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CE6CA">
      <w:pPr>
        <w:pStyle w:val="6"/>
        <w:spacing w:line="242" w:lineRule="auto"/>
      </w:pPr>
      <w:bookmarkStart w:id="0" w:name="Николай Семенович Лесков"/>
      <w:bookmarkEnd w:id="0"/>
      <w:r>
        <w:t>Николай</w:t>
      </w:r>
      <w:r>
        <w:rPr>
          <w:spacing w:val="-19"/>
        </w:rPr>
        <w:t xml:space="preserve"> </w:t>
      </w:r>
      <w:r>
        <w:t>Семенович</w:t>
      </w:r>
      <w:r>
        <w:rPr>
          <w:spacing w:val="-19"/>
        </w:rPr>
        <w:t xml:space="preserve"> </w:t>
      </w:r>
      <w:r>
        <w:t xml:space="preserve">Лесков </w:t>
      </w:r>
      <w:bookmarkStart w:id="1" w:name="Левша"/>
      <w:bookmarkEnd w:id="1"/>
      <w:r>
        <w:rPr>
          <w:spacing w:val="-2"/>
        </w:rPr>
        <w:t>Левша</w:t>
      </w:r>
    </w:p>
    <w:p w14:paraId="1F5FC9FE">
      <w:pPr>
        <w:spacing w:before="272"/>
        <w:ind w:right="0" w:firstLine="1401" w:firstLineChars="500"/>
        <w:jc w:val="both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8"/>
          <w:szCs w:val="28"/>
        </w:rPr>
        <w:t>Сказ</w:t>
      </w:r>
      <w:r>
        <w:rPr>
          <w:rFonts w:hint="default"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b/>
          <w:sz w:val="28"/>
          <w:szCs w:val="28"/>
        </w:rPr>
        <w:t>о</w:t>
      </w:r>
      <w:r>
        <w:rPr>
          <w:rFonts w:hint="default"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b/>
          <w:sz w:val="28"/>
          <w:szCs w:val="28"/>
        </w:rPr>
        <w:t>тульском</w:t>
      </w:r>
      <w:r>
        <w:rPr>
          <w:rFonts w:hint="default"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b/>
          <w:sz w:val="28"/>
          <w:szCs w:val="28"/>
        </w:rPr>
        <w:t>косом</w:t>
      </w:r>
      <w:r>
        <w:rPr>
          <w:rFonts w:hint="default" w:ascii="Arial" w:hAnsi="Arial" w:cs="Arial"/>
          <w:b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b/>
          <w:sz w:val="28"/>
          <w:szCs w:val="28"/>
        </w:rPr>
        <w:t>левше</w:t>
      </w:r>
      <w:r>
        <w:rPr>
          <w:rFonts w:hint="default" w:ascii="Arial" w:hAnsi="Arial" w:cs="Arial"/>
          <w:b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b/>
          <w:sz w:val="28"/>
          <w:szCs w:val="28"/>
        </w:rPr>
        <w:t>и</w:t>
      </w:r>
      <w:r>
        <w:rPr>
          <w:rFonts w:hint="default" w:ascii="Arial" w:hAnsi="Arial" w:cs="Arial"/>
          <w:b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b/>
          <w:sz w:val="28"/>
          <w:szCs w:val="28"/>
        </w:rPr>
        <w:t>о</w:t>
      </w:r>
      <w:r>
        <w:rPr>
          <w:rFonts w:hint="default"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b/>
          <w:sz w:val="28"/>
          <w:szCs w:val="28"/>
        </w:rPr>
        <w:t>стальной</w:t>
      </w:r>
      <w:r>
        <w:rPr>
          <w:rFonts w:hint="default" w:ascii="Arial" w:hAnsi="Arial" w:cs="Arial"/>
          <w:b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b/>
          <w:spacing w:val="-2"/>
          <w:sz w:val="28"/>
          <w:szCs w:val="28"/>
        </w:rPr>
        <w:t>блохе</w:t>
      </w:r>
    </w:p>
    <w:p w14:paraId="05A4CEE1">
      <w:pPr>
        <w:pStyle w:val="2"/>
        <w:spacing w:before="240"/>
        <w:ind w:left="0" w:right="4"/>
        <w:rPr>
          <w:rFonts w:hint="default"/>
          <w:i/>
          <w:iCs/>
          <w:lang w:val="ru-RU"/>
        </w:rPr>
      </w:pPr>
      <w:bookmarkStart w:id="2" w:name="ГЛАВА ПЕРВАЯ"/>
      <w:bookmarkEnd w:id="2"/>
      <w:r>
        <w:rPr>
          <w:i/>
          <w:iCs/>
          <w:lang w:val="ru-RU"/>
        </w:rPr>
        <w:t>Урок</w:t>
      </w:r>
      <w:r>
        <w:rPr>
          <w:rFonts w:hint="default"/>
          <w:i/>
          <w:iCs/>
          <w:lang w:val="ru-RU"/>
        </w:rPr>
        <w:t xml:space="preserve"> 1</w:t>
      </w:r>
    </w:p>
    <w:p w14:paraId="6D6FA29D">
      <w:pPr>
        <w:pStyle w:val="2"/>
        <w:spacing w:before="240"/>
        <w:ind w:left="0" w:right="4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ПЕРВАЯ</w:t>
      </w:r>
    </w:p>
    <w:p w14:paraId="21BD3E4C">
      <w:pPr>
        <w:pStyle w:val="5"/>
        <w:spacing w:before="235"/>
        <w:ind w:left="0" w:leftChars="0" w:right="136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Когда император Александр Пaвлoвич* окончил Венский совет*, то он захотел по Европе проездиться и в разных государствах чудес посмотреть. Объездил он все страны и везде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через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свою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ласковость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всегда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имел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самые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междоусобные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разговоры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всякими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людьми, 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чем-нибудь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удивляли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свою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сторону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преклонять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хотели,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нем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донской казак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Платов*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который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этого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склонения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любил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скучая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своему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хозяйству,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государя домой манил. И чуть если Платов заметит, что государь чем-нибудь иностранным очень интересуется,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провожатые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молчат, 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скажет: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 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у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дома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 не хуже есть,- и чем-нибудь отведет. Англичане это знали и к приезду государеву выдумали разные хитрости, чтобы его чужестранностью пленить и от русских отвлечь, и во многих случаях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этого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достигали,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особенно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больших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собраниях,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где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80"/>
          <w:w w:val="15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 по-французски вполне говорить; но он этим мало и интересовался, потому что был человек женатый и все французские разговоры считал за пустяки, которые не стоят воображения. А когда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стали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звать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государя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всякие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цейгаузы",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оружейные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мыльнопильные заводы, чтобы показать свое над нами во всех вещах преимущество и тем славиться,- Платов сказал себе: - Ну уж тут шабаш. До этих пор еще я терпел, а дальше нельзя. Сумею я или не сумею говорить, а своих людей не выдам. И только он сказал себе такое слово, как государь ему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 - Так и так, завтра мы с тобою едем их оружейную кунсткамеру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смотреть. Там,- говорит,- такие природы совершенства, что как посмотришь, то уже больше не будешь спорить,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русские,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своим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значением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никуда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годимся.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 ответил, только свой грабоватый нос в лохматую бурку спустил, а пришел в свою квартиру, велел денщику подать из погребца фляжку кавказской водки-кислярки', дерябнул хороший стакан, на дорожний складень богу помолился, буркой укрылся и захрапел так, что во всем доме англичанам никому спать нельзя было. Думал: утро ночи мудренее.</w:t>
      </w:r>
    </w:p>
    <w:p w14:paraId="302B9A6C">
      <w:pPr>
        <w:pStyle w:val="2"/>
        <w:spacing w:before="246"/>
        <w:ind w:left="0" w:right="4"/>
        <w:rPr>
          <w:rFonts w:hint="default" w:ascii="Arial" w:hAnsi="Arial" w:cs="Arial"/>
          <w:sz w:val="28"/>
          <w:szCs w:val="28"/>
        </w:rPr>
      </w:pPr>
      <w:bookmarkStart w:id="3" w:name="ГЛАВА ВТОРАЯ"/>
      <w:bookmarkEnd w:id="3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ВТОРАЯ</w:t>
      </w:r>
    </w:p>
    <w:p w14:paraId="14238746">
      <w:pPr>
        <w:pStyle w:val="5"/>
        <w:spacing w:before="235"/>
        <w:ind w:left="0" w:leftChars="0" w:right="137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другой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день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поехал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Платовым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 кунсткамеры.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никого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 русских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собою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взял,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карету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подали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двухсестную.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Приезжают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пребольшое здание - подъезд неописанный, коридоры до бесконечности, а комнаты одна в одну, и, наконец, в самом главном зале разные огромадные бюстры, и посредине под валдахином стоит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Аболон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полведерский.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оглядывается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Платова: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очень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ли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удивлен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смотрит; 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тот идет глаза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опустивши, как будто ничего не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видит,-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 из усов кольца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вьет. Англичане сразу стали показывать разные удивления и пояснять, что к чему у них приноровлено для военных обстоятельств: буреметры морские, мерблюзьи мантоны пеших полков,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для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конницы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смолевые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непромокабли.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радуется,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кажется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 очень хорошо, 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держит свою ажидацию, что для него все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 не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значит. Государь говорит: - Как это возможно - отчего в тебе такое бесчувствие? Неужто тебе здесь ничто не удивительно? А Платов отвечает: - Мне здесь то одно удивительно, что мои донцы-молодцы без всего этого воевали и дванадесять язык прогнали. Государь говорит: - Это безрассудок. Платов *отвечает: - Не знаю, к чему отнести, но спорить не смею и должен молчать. А англичане, видя между государя такую перемолвку, сейчас подвели его к самому Аболону полведерскому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берут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одной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руки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Мортимерово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ружье,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другой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пистолю.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Вот,- говорят,-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какая у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производительность,-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подают ружье. Государь на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Мортимерово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ружье посмотрел спокойно, потому что у него такие в Царском Селе есть, а они потом дают ему пистолю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говорят: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пистоля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неизвестного,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неподражаемого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мастерства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наш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адмирал</w:t>
      </w:r>
      <w:r>
        <w:rPr>
          <w:rFonts w:hint="default" w:ascii="Arial" w:hAnsi="Arial" w:cs="Arial"/>
          <w:spacing w:val="-2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разбойничьего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атамана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Канделабрии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из-за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пояса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выдернул.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взглянул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пистолю и наглядеться не может. Взахался ужасно. - Ах, ах, ах,- говорит,- как это так... как это даже можно так тонко сделать! - И к Платову по-русски оборачивается и говорит: - Вот если бы у меня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хотя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один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мастер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России,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этим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весьма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счастливый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гордился,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 того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мастера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благородным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сделал.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слова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минуту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опустил правую руку в свои большие шаровары и тащит оттуда ружейную отвертку. Англичане говорят: "Это не отворяется", а он, внимания не обращая, ну замок ковырять. Повернул раз, повернул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замок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вынулся.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показывает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государю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собачку, 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там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самом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сугибе сделана русская надпись: "Иван Москвин во граде Туле". Англичане удивляются и друг дружку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поталкивают: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Ох-де,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маху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дали!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Платову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грустно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Зачем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ты их очень сконфузил, мне их теперь очень жалко. Поедем. Сели опять в ту же двухсестную карету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поехали,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 в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этот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день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бале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был, 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больший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стакан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кислярки выдушил и спал крепким казачьим сном. Было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радостно, что он англичан оконфузил, а тульского мастера на точку вида поставил, но было и досадно: зачем государь под такой случай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сожалел!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"Через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огорчился?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думал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Платов,-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совсем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 понимаю",-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таком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рассуждении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вставал,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крестился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водку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пил,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насильно на себя крепкий сон навел. А англичане же в это самое время тоже не спали, потому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и им завертело.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бале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веселился,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новое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удивление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подстроили,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 Платова всю фантазию отняли.</w:t>
      </w:r>
    </w:p>
    <w:p w14:paraId="35BBE754">
      <w:pPr>
        <w:pStyle w:val="2"/>
        <w:spacing w:before="246"/>
        <w:ind w:right="2255"/>
        <w:rPr>
          <w:rFonts w:hint="default" w:ascii="Arial" w:hAnsi="Arial" w:cs="Arial"/>
          <w:i/>
          <w:iCs/>
          <w:sz w:val="28"/>
          <w:szCs w:val="28"/>
          <w:lang w:val="ru-RU"/>
        </w:rPr>
      </w:pPr>
      <w:bookmarkStart w:id="4" w:name="ГЛАВА ТРЕТЬЯ"/>
      <w:bookmarkEnd w:id="4"/>
    </w:p>
    <w:p w14:paraId="436892FC">
      <w:pPr>
        <w:pStyle w:val="2"/>
        <w:spacing w:before="246"/>
        <w:ind w:right="2255"/>
        <w:rPr>
          <w:rFonts w:hint="default" w:ascii="Arial" w:hAnsi="Arial" w:cs="Arial"/>
          <w:i/>
          <w:iCs/>
          <w:sz w:val="28"/>
          <w:szCs w:val="28"/>
          <w:lang w:val="ru-RU"/>
        </w:rPr>
      </w:pPr>
    </w:p>
    <w:p w14:paraId="5C25410C">
      <w:pPr>
        <w:pStyle w:val="2"/>
        <w:spacing w:before="246"/>
        <w:ind w:right="2255"/>
        <w:rPr>
          <w:rFonts w:hint="default" w:ascii="Arial" w:hAnsi="Arial" w:cs="Arial"/>
          <w:i/>
          <w:iCs/>
          <w:sz w:val="28"/>
          <w:szCs w:val="28"/>
          <w:lang w:val="ru-RU"/>
        </w:rPr>
      </w:pPr>
    </w:p>
    <w:p w14:paraId="2C664380">
      <w:pPr>
        <w:pStyle w:val="2"/>
        <w:spacing w:before="246"/>
        <w:ind w:right="2255"/>
        <w:rPr>
          <w:rFonts w:hint="default" w:ascii="Arial" w:hAnsi="Arial" w:cs="Arial"/>
          <w:i/>
          <w:iCs/>
          <w:sz w:val="28"/>
          <w:szCs w:val="28"/>
          <w:lang w:val="ru-RU"/>
        </w:rPr>
      </w:pPr>
      <w:r>
        <w:rPr>
          <w:rFonts w:hint="default" w:ascii="Arial" w:hAnsi="Arial" w:cs="Arial"/>
          <w:i/>
          <w:iCs/>
          <w:sz w:val="28"/>
          <w:szCs w:val="28"/>
          <w:lang w:val="ru-RU"/>
        </w:rPr>
        <w:t>Урок 2</w:t>
      </w:r>
    </w:p>
    <w:p w14:paraId="579A7B9F">
      <w:pPr>
        <w:pStyle w:val="2"/>
        <w:spacing w:before="246"/>
        <w:ind w:right="2255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ТРЕТЬЯ</w:t>
      </w:r>
    </w:p>
    <w:p w14:paraId="13DA13F8">
      <w:pPr>
        <w:pStyle w:val="5"/>
        <w:spacing w:before="235"/>
        <w:ind w:left="0" w:leftChars="0" w:right="136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На другой день, как Платов к государю с добрым утром явился, тот ему и говорит: - Пусть сейчас заложат двухсестную карету, и поедем в новые кунсткамеры смотреть. Платов даже осмелился доложить, что не довольно ли, мол, чужеземные продукты смотреть и не лучше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себе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Россию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собираться,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Нет,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желаю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другие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новости видеть: мне хвалили, как у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них первый сорт сахар делают. Поехали. Англичане всё государю показывают: какие 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них разные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первые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сорта, 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 смотрел, смотрел да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вдруг говорит: - 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покажите-ка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нам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ваших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заводов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сахар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молво.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знают,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молво. Перешептываются,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перемигиваются,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твердят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дружке: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"Молво,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молво",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понять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могут, что это у нас такой сахар делается, и должны сознаться, что у них все сахара есть, а "молва" нет. Платов говорит: - Ну, так и нечем хвастаться. Приезжайте к нам, мы вас напоим чаем с настоящим молво Бобринского завода. А государь его за рукав дернул и тихо сказал: - Пожалуйста, не порть мне политики. Тогда англичане позвали государя в самую последнюю кунсткамеру, где у них со всего света собраны минеральные камни и нимфозории, начиная с самой огромнейшей египетской керамиды до закожной блохи, которую глазам видеть невозможно, а угрызение ее между кожей и телом. Государь поехал. Осмотрели керамиды и всякие чучелы и выходят вон, а Платов думает себе: "Вот, слава богу, все благополучно: государь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ничему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 удивляется". Но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пришли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самую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последнюю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комнату, 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тут стоят их рабочие в тужурных жилетках и в фартуках и держат поднос, на котором ничего нет. Государь вдруг и удивился, что ему подают пустой поднос. - Что это такое значит? - спрашивает; а аглицкие мастера отвечают: - Это вашему величеству наше покорное поднесение.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это? 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вот,-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изволите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видеть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сориночку? Государь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посмотрел 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видит: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точно,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лежит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серебряном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подносе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самая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крошечная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соринка.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Работники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говорят: - Извольте пальчик послюнить и ее на ладошку взять. - На что же мне эта соринка? - Это,- отвечают,- не соринка, а нимфозория. - Живая она? - Никак нет,- отвечают,- не живая, а из чистой из аглицкой стали в изображении блохи нами выкована, и в середине в ней завод и пружина. Извольте ключиком повернуть: она сейчас начнет дансе танцевать. Государь залюбопытствовал и спрашивает: - А где же ключик? А англичане говорят: - Здесь и ключ перед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вашими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очами.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Отчего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же,-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вижу?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Потому,-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отвечают,-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это надо в мелкоскоп. Подали мелкоскоп, и государь увидел, что возле блохи действительно на</w:t>
      </w:r>
      <w:r>
        <w:rPr>
          <w:rFonts w:hint="default" w:ascii="Arial" w:hAnsi="Arial" w:cs="Arial"/>
          <w:spacing w:val="3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подносе</w:t>
      </w:r>
      <w:r>
        <w:rPr>
          <w:rFonts w:hint="default" w:ascii="Arial" w:hAnsi="Arial" w:cs="Arial"/>
          <w:spacing w:val="3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ключик</w:t>
      </w:r>
      <w:r>
        <w:rPr>
          <w:rFonts w:hint="default" w:ascii="Arial" w:hAnsi="Arial" w:cs="Arial"/>
          <w:spacing w:val="3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лежит.</w:t>
      </w:r>
      <w:r>
        <w:rPr>
          <w:rFonts w:hint="default" w:ascii="Arial" w:hAnsi="Arial" w:cs="Arial"/>
          <w:spacing w:val="3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3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Извольте,-</w:t>
      </w:r>
      <w:r>
        <w:rPr>
          <w:rFonts w:hint="default" w:ascii="Arial" w:hAnsi="Arial" w:cs="Arial"/>
          <w:spacing w:val="3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говорят,-</w:t>
      </w:r>
      <w:r>
        <w:rPr>
          <w:rFonts w:hint="default" w:ascii="Arial" w:hAnsi="Arial" w:cs="Arial"/>
          <w:spacing w:val="3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взять</w:t>
      </w:r>
      <w:r>
        <w:rPr>
          <w:rFonts w:hint="default" w:ascii="Arial" w:hAnsi="Arial" w:cs="Arial"/>
          <w:spacing w:val="3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ее</w:t>
      </w:r>
      <w:r>
        <w:rPr>
          <w:rFonts w:hint="default" w:ascii="Arial" w:hAnsi="Arial" w:cs="Arial"/>
          <w:spacing w:val="3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3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ладошечку</w:t>
      </w:r>
      <w:r>
        <w:rPr>
          <w:rFonts w:hint="default" w:ascii="Arial" w:hAnsi="Arial" w:cs="Arial"/>
          <w:spacing w:val="3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3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2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нее</w:t>
      </w:r>
      <w:r>
        <w:rPr>
          <w:rFonts w:hint="default" w:ascii="Arial" w:hAnsi="Arial" w:cs="Arial"/>
          <w:spacing w:val="3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3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пузичке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заводная дырка, а ключ семь поворотов имеет, и тогда она пойдет дансе... Насилу государь этот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ключик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ухватил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насилу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щепотке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удержать,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другую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щепотку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блошку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взял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только ключик вставил, как почувствовал, что она начинает усиками водить, потом ножками стала перебирать, а наконец вдруг прыгнула и на одном лету прямое дансе и две верояции в сторону, потом в другую, и так в три верояции всю кадриль станцевала. Государь сразу же велел англичанам миллион дать, какими сами захотят деньгами,- хотят серебряными пятачками, хотят мелкими ассигнациями. Англичане попросили, чтобы им серебром отпустили, потому что в бумажках они толку не знают; а потом сейчас и другую свою хитрость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показали: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блоху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дар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подали,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футляра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принесли;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без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футляра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ее,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 ключика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держать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нельзя,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затеряются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сору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их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выбросят.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футляр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 них сделан из цельного бриллиантового ореха - и ей местечко в середине выдавлено. Этого они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подали,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футляр, говорят, будто казенный, а 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них насчет казенного строго, хоть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для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государя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нельзя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жертвовать.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очень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рассердился,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говорит:</w:t>
      </w:r>
    </w:p>
    <w:p w14:paraId="7B80ECDC">
      <w:pPr>
        <w:pStyle w:val="8"/>
        <w:numPr>
          <w:ilvl w:val="0"/>
          <w:numId w:val="1"/>
        </w:numPr>
        <w:tabs>
          <w:tab w:val="left" w:pos="356"/>
        </w:tabs>
        <w:spacing w:before="1" w:after="0" w:line="240" w:lineRule="auto"/>
        <w:ind w:left="141" w:right="138" w:firstLine="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Для чего такое мошенничество! Дар сделали и миллион за то получили, и все еще недостаточно!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Футляр,-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всегда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всякой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вещи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принадлежит.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</w:p>
    <w:p w14:paraId="3838E719">
      <w:pPr>
        <w:pStyle w:val="8"/>
        <w:numPr>
          <w:ilvl w:val="0"/>
          <w:numId w:val="1"/>
        </w:numPr>
        <w:tabs>
          <w:tab w:val="left" w:pos="315"/>
        </w:tabs>
        <w:spacing w:before="0" w:after="0" w:line="240" w:lineRule="auto"/>
        <w:ind w:left="141" w:right="137" w:firstLine="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Оставь, пожалуйста, это не твое дело - не порть мне политики. У них свой обычай. - И спрашивает: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Сколько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тот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орех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стоит,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котором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блоха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местится?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положили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 еще пять тысяч. Государь Александр Павлович сказал: "Выплатить", а сам спустил блошку в этот орешек, а с нею вместе и ключик, а чтобы не потерять самый орех, опустил его в свою золотую табакерку, а табакерку велел положить в свою дорожную шкатулку, которая вся выстлана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перламутром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рыбьей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костью.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Аглицких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мастеров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честью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отпустил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сказал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им: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"Вы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есть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первые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мастера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всем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свете,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люди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супротив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вас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сделать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 могут". Те остались этим очень довольны, а Платов ничего против слов государя произнести не мог. Только взял мелкоскоп да, ничего не говоря, себе в карман спустил, потому что "он сюда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принадлежит, 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денег вы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без того у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много взяли". Государь этого не знал до самого приезда в Россию, а уехали они скоро, потому что у царя от военных дел сделалась меланхолия и он захотел духовную исповедь иметь в Таганроге у попа Федота*. Дорогой 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них с Платовым очень мало приятного разговора было, потому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 совсем разных мыслей сделались: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соображал,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англичанам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нет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равных в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искусстве,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 доводил,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наши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взглянут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могут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сделать,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полезного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ученья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нет.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представлял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государю,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аглицких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мастеров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совсем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всё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другие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правила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жизни,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науки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продовольствия, и каждый человек у них себе все абсолютные обстоятельства перед собою имеет, и через то в нем совсем другой смысл. Государь этого не хотел долго слушать, а Платов, видя это, не стал усиливаться. Так они и ехали молча, только Платов на каждой станции выйдет и с досады квасной стакан водки выпьет, соленым бараночком закусит, закурит свою корешковую трубку, в которую сразу целый фунт Жукова табаку входило, а потом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сядет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сидит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рядом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царем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карете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молча.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сторону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глядит,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 другое окно чубук высунет и дымит на ветер. Так они и доехали до Петербурга, а к попу Федоту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уже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совсем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взял.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Ты,-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духовной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беседе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невоздержен 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очень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много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куришь,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у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меня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твоего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дыму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голове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копоть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стоит.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остался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 xml:space="preserve">с обидою и лег дома на досадную укушетку, да так все и лежал да покуривал Жуков табак без </w:t>
      </w:r>
      <w:r>
        <w:rPr>
          <w:rFonts w:hint="default" w:ascii="Arial" w:hAnsi="Arial" w:cs="Arial"/>
          <w:spacing w:val="-2"/>
          <w:sz w:val="28"/>
          <w:szCs w:val="28"/>
        </w:rPr>
        <w:t>перестачи.</w:t>
      </w:r>
    </w:p>
    <w:p w14:paraId="403A77C2">
      <w:pPr>
        <w:pStyle w:val="2"/>
        <w:spacing w:before="247"/>
        <w:ind w:right="2258"/>
        <w:rPr>
          <w:rFonts w:hint="default" w:ascii="Arial" w:hAnsi="Arial" w:cs="Arial"/>
          <w:sz w:val="28"/>
          <w:szCs w:val="28"/>
        </w:rPr>
      </w:pPr>
      <w:bookmarkStart w:id="5" w:name="ГЛАВА ЧЕТВЕРТАЯ"/>
      <w:bookmarkEnd w:id="5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ЧЕТВЕРТАЯ</w:t>
      </w:r>
    </w:p>
    <w:p w14:paraId="20E6840F">
      <w:pPr>
        <w:pStyle w:val="5"/>
        <w:spacing w:before="235"/>
        <w:ind w:left="0" w:leftChars="0" w:right="136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Удивительная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блоха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аглицкой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воронёной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стали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оставалась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Александра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Павловича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 шкатулке под рыбьей костью, пока он скончался в Таганроге, отдав ее попу Федоту, чтобы сдал после государыне, когда она успокоится. Императрица Елисавета Алексеевна посмотрела блохины верояции и усмехнулась, но заниматься ею не стала. - Мое,- говорит,- теперь дело вдовье, и мне никакие забавы не обольстительны,- а вернувшись в Петербург, передала эту диковину со всеми иными драгоценностями в наследство новому государю. Император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Николай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Павлович*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поначалу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тоже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никакого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внимания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блоху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4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обратил,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 что при восходе его было смятение*, но потом один раз стал пересматривать доставшуюся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брата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шкатулку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достал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табакерку,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табакерки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бриллиантовый орех, и в нем нашел стальную блоху, которая уже давно* не была заведена и потому не действовала,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лежала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смирно,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коченелая.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посмотрел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удивился.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 пустяковина и к чему она тут у моего брата в таком сохранении! Придворные хотели выбросить,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 -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Нет,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 что-нибудь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значит.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Позвали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Аничкина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моста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 противной аптеки химика, который на самых мелких весах яды взвешивал, и ему показали, а тот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взял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блоху,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положил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язык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"Чувствую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хлад,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крепкого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металла". А потом зубом ее слегка помял и объявил: - Как вам угодно, а это не настоящая блоха, а нимфозория, и она сотворена из металла, и работа эта не наша, не русская. Государь велел сейчас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разузнать: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откуда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означает?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Бросились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смотреть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списки,-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 делах ничего не записано. Стали того, другого спрашивать,- никто ничего не знает. Но, по счастью, донской казак Платов был еще жив и даже все еще на своей досадной укушетке лежал и трубку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курил. Он как услыхал, что во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дворце такое беспокойство, сейчас с укушетки поднялся, трубку бросил и явился к государю во всех орденах. Государь говорит: - Что тебе, мужественный старик, от меня надобно? А Платов отвечает: - Мне, ваше величество, ничего для себя не надо, так как я пью-ем что хочу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всем доволен, а я,- говорит,- пришел доложить насчет этой нимфозории, которую отыскали: это,- говорит,- так и так было, и вот как происходило при моих глазах в Англии,- и тут при ней есть ключик, а у меня есть их же мелкоскоп,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который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можно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видеть,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сим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ключом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через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пузичко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нимфозорию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можно завести, и она будет скакать в каком угодно пространстве и в стороны верояции делать. Завели, она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пошла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прыгать, 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 говорит: 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ваше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величество, точно, что работа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очень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тонкая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интересная,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нам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этому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удивляться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одним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восторгом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чувств не следует, а надо бы подвергнуть ее русским пересмотрам в Туле или в Сестербеке,- тогда еще Сестрорецк Сестербеком звали,- не могут ли наши мастера сего превзойти, чтобы англичане над русскими не предвозвышались. Государь Николай Павлович в своих русских людях был очень уверенный и никакому иностранцу уступать не любил, он и ответил Платову: - Это ты, мужественный старик, хорошо говоришь, и я тебе это дело поручаю поверить. Мне эта коробочка все равно теперь при моих хлопотах не нужна, а ты возьми ее с собою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свою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досадную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укушетку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ложись,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поезжай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тихий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Дон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поведи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там с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моими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донцами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междоусобные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разговоры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насчет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их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жизни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преданности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нравится. А когда будешь ехать через Тулу, покажи моим тульским мастерам эту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нимфозорию, и пусть они о ней подумают. Скажи им от меня, что брат мой этой вещи удивлялся и чужих людей, которые делали нимфозорию, больше всех хвалил, а я на своих надеюсь, что они никого не хуже. Они моего слова не проронят и что-нибудь сделают.</w:t>
      </w:r>
    </w:p>
    <w:p w14:paraId="3489A57F">
      <w:pPr>
        <w:pStyle w:val="2"/>
        <w:spacing w:before="247"/>
        <w:ind w:right="2258"/>
        <w:rPr>
          <w:rFonts w:hint="default" w:ascii="Arial" w:hAnsi="Arial" w:cs="Arial"/>
          <w:sz w:val="28"/>
          <w:szCs w:val="28"/>
          <w:lang w:val="ru-RU"/>
        </w:rPr>
      </w:pPr>
      <w:bookmarkStart w:id="6" w:name="ГЛАВА ПЯТАЯ"/>
      <w:bookmarkEnd w:id="6"/>
      <w:r>
        <w:rPr>
          <w:i/>
          <w:iCs/>
          <w:lang w:val="ru-RU"/>
        </w:rPr>
        <w:t>Урок</w:t>
      </w:r>
      <w:r>
        <w:rPr>
          <w:rFonts w:hint="default"/>
          <w:i/>
          <w:iCs/>
          <w:lang w:val="ru-RU"/>
        </w:rPr>
        <w:t xml:space="preserve"> 3</w:t>
      </w:r>
    </w:p>
    <w:p w14:paraId="50A48440">
      <w:pPr>
        <w:pStyle w:val="2"/>
        <w:spacing w:before="247"/>
        <w:ind w:right="2255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ПЯТАЯ</w:t>
      </w:r>
    </w:p>
    <w:p w14:paraId="5FD9F59F">
      <w:pPr>
        <w:pStyle w:val="5"/>
        <w:spacing w:before="235"/>
        <w:ind w:left="0" w:leftChars="0" w:right="139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Платов взял стальную блоху и, как поехал через Тулу на Дон, показал ее тульским оружейникам и слова государевы им передал, а потом спрашивает: - Как нам теперь быть, православные? Оружейники отвечают: - Мы, батюшка, милостивое слово государево чувствуем и никогда его забыть не можем за то, что он на своих людей надеется, а как нам в настоящем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случае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быть,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того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одну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минуту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сказать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можем,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аглицкая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нация тоже не глупая, а довольно даже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хитрая,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искусство в ней с большим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смыслом. Против нее,- говорят,-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надо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взяться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подумавши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божьим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благословением.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ты,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если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твоя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милость,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государь наш, имеешь к нам доверие, поезжай к себе на тихий Дон, а нам эту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блошку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оставь, как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есть,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футляре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золотой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царской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табакерочке.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Гуляй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себе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Дону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заживляй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раны, которые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приял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отечество,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когда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назад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будешь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через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Тулу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ехать,-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остановись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спосылай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 нами: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той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поре,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бог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даст,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что-нибудь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придумаем.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совсем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доволен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тем,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туляки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много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времени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требуют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притом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ясно: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именно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надеются устроить.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Спрашивал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их так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иначе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 все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манеры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ними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хитро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по-донски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заговаривал; но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туляки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хитрости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нимало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уступили,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имели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сразу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такой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замысел</w:t>
      </w:r>
      <w:r>
        <w:rPr>
          <w:rFonts w:hint="default" w:ascii="Arial" w:hAnsi="Arial" w:cs="Arial"/>
          <w:sz w:val="28"/>
          <w:szCs w:val="28"/>
          <w:lang w:val="ru-RU"/>
        </w:rPr>
        <w:t xml:space="preserve">, </w:t>
      </w:r>
      <w:r>
        <w:rPr>
          <w:rFonts w:hint="default" w:ascii="Arial" w:hAnsi="Arial" w:cs="Arial"/>
          <w:sz w:val="28"/>
          <w:szCs w:val="28"/>
        </w:rPr>
        <w:t>по которому не надеялись даже, чтобы и Платов им поверил, а хотели прямо свое смелое воображение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исполнить,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тогда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отдать.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Говорят: -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сами не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знаем,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учиним,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 только будем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бога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надеяться, авось слово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царское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ради нас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постыждении не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будет. Так и Платов умом виляет, и туляки тоже. Платов вилял, вилял, да увидал, что туляка ему не перевилять, подал им табакерку с нимфозорией и говорит: - Ну, нечего делать, пусть,- говорит,- будет по-вашему; я вас знаю, какие вы, ну, одначе, делать нечего,- я вам верю, но только смотрите, бриллиант чтобы не подменить и аглицкой тонкой работы не испортьте, да недолго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возитесь,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шибко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езжу: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двух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недель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пройдет,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тихого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Дона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опять в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Петербург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поворочу,-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тогда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мне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чтоб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непременно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государю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показать.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Оружейники его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вполне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успокоили: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Тонкой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работы,-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повредим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бриллианта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отменим, а две недели нам времени довольно, а к тому случаю, когда назад возвратишься, будет тебе что-нибудь государеву великолепию достойное представить. А что именно, этого так-таки и не сказали.</w:t>
      </w:r>
    </w:p>
    <w:p w14:paraId="213E9A8A">
      <w:pPr>
        <w:pStyle w:val="2"/>
        <w:rPr>
          <w:rFonts w:hint="default" w:ascii="Arial" w:hAnsi="Arial" w:cs="Arial"/>
          <w:sz w:val="28"/>
          <w:szCs w:val="28"/>
        </w:rPr>
      </w:pPr>
      <w:bookmarkStart w:id="7" w:name="ГЛАВА ШЕСТАЯ"/>
      <w:bookmarkEnd w:id="7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ШЕСТАЯ</w:t>
      </w:r>
    </w:p>
    <w:p w14:paraId="10A58ABC">
      <w:pPr>
        <w:pStyle w:val="5"/>
        <w:spacing w:before="238"/>
        <w:ind w:left="0" w:leftChars="0" w:right="139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Платов из Тулы уехал, а оружейники три человека, самые искусные из них, один косой Левша, на щеке пятно родимое, а на висках волосья при ученье выдраны, попрощались с товарищами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своими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домашними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никому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сказывая,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взяли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сумочки,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положили туда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нужно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съестного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скрылись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города.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Заметили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ними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то,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пошли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 в Московскую заставу, а в противоположную, киевскую сторону, и думали, что они пошли в Киев почивающим угодникам поклониться или посоветоваться там с кем-нибудь из живых святых мужей, всегда пребывающих в Киеве в изобилии. [...]*</w:t>
      </w:r>
    </w:p>
    <w:p w14:paraId="0CA0BDE5">
      <w:pPr>
        <w:pStyle w:val="2"/>
        <w:spacing w:before="243"/>
        <w:ind w:left="2253"/>
        <w:rPr>
          <w:rFonts w:hint="default" w:ascii="Arial" w:hAnsi="Arial" w:cs="Arial"/>
          <w:sz w:val="28"/>
          <w:szCs w:val="28"/>
        </w:rPr>
      </w:pPr>
      <w:bookmarkStart w:id="8" w:name="ГЛАВА СЕДЬМАЯ"/>
      <w:bookmarkEnd w:id="8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СЕДЬМАЯ</w:t>
      </w:r>
    </w:p>
    <w:p w14:paraId="4E0BD321">
      <w:pPr>
        <w:pStyle w:val="5"/>
        <w:spacing w:before="237"/>
        <w:ind w:left="0" w:leftChars="0" w:right="139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[...] Они шли вовсе не в Киев, а к Мценску, к уездному городу Орловской губернии, в котором стоит древняя "камнесеченная" икона св. Николая [...] св. Николай вообще покровитель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торгового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военного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дела,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"мценский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Никола"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особенности,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ему-то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туляки и пошли поклониться. Отслужили они молебен у самой иконы, потом у каменного креста и, наконец,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возвратились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домой "нощию"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 никому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рассказывая, принялись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 ужасном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секрете.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Сошлись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трое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один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домик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Левше,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двери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заперли,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ставни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окнах закрыли, перед Николиным образом ламцадку затеплили и начали работать. День, два, три сидят и никуда не выходят, все молоточками потюкивают. Куют что-то такое, а что куют - ничего не известно. Всем любопытно, а никто ничего не может узнать, потому что работающие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сказывают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наружу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показываются.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Ходили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домику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разные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люди, стучались в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двери под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разными видами,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чтобы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огня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или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соли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попросить,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 три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искусника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 на какой спрос не отпираются, и даже чем питаются неизвестно. Пробовали их пугать, будто по соседству дом горит,- не выскочат ли в перепуге и не объявится ли тогда, что ими выковано, но ничто не брало этих хитрых мастеров; один раз только Левша высунулся по плечи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крикнул: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Горите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себе,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нам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некогда,-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опять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свою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щипаную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голову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спрятал,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ставню захлопнул и за свое дело принялся. Только сквозь малые щёлочки было видно, как внутри дома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огонек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блестит,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слышно,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тонкие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молоточки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звонким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наковальням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вытюкивают. Словом, все дело велось в таком страшном секрете, что ничего нельзя было узнать, и притом продолжалось оно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 самого возвращения казака Платова с тихого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Дона к государю, и во все это время мастера ни с кем не видались и не разговаривали.</w:t>
      </w:r>
    </w:p>
    <w:p w14:paraId="71B38196">
      <w:pPr>
        <w:pStyle w:val="2"/>
        <w:spacing w:before="244"/>
        <w:ind w:left="2253"/>
        <w:rPr>
          <w:rFonts w:hint="default" w:ascii="Arial" w:hAnsi="Arial" w:cs="Arial"/>
          <w:sz w:val="28"/>
          <w:szCs w:val="28"/>
        </w:rPr>
      </w:pPr>
      <w:bookmarkStart w:id="9" w:name="ГЛАВА ВОСЬМАЯ"/>
      <w:bookmarkEnd w:id="9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ВОСЬМАЯ</w:t>
      </w:r>
    </w:p>
    <w:p w14:paraId="1F6F7034">
      <w:pPr>
        <w:pStyle w:val="5"/>
        <w:spacing w:before="237"/>
        <w:ind w:left="0" w:leftChars="0" w:right="140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Платов ехал очень спешно и с церемонией: сам он сидел в коляске, а на козлах два свистовые* казака с нагайками по обе стороны ямщика садились и так его и поливали без милосердия, чтобы скакал. А если какой казак задремлет, Платов его сам из коляски ногою ткнет,</w:t>
      </w:r>
      <w:r>
        <w:rPr>
          <w:rFonts w:hint="default" w:ascii="Arial" w:hAnsi="Arial" w:cs="Arial"/>
          <w:spacing w:val="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</w:t>
      </w:r>
      <w:r>
        <w:rPr>
          <w:rFonts w:hint="default" w:ascii="Arial" w:hAnsi="Arial" w:cs="Arial"/>
          <w:spacing w:val="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злее</w:t>
      </w:r>
      <w:r>
        <w:rPr>
          <w:rFonts w:hint="default" w:ascii="Arial" w:hAnsi="Arial" w:cs="Arial"/>
          <w:spacing w:val="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понесутся.</w:t>
      </w:r>
      <w:r>
        <w:rPr>
          <w:rFonts w:hint="default" w:ascii="Arial" w:hAnsi="Arial" w:cs="Arial"/>
          <w:spacing w:val="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Эти</w:t>
      </w:r>
      <w:r>
        <w:rPr>
          <w:rFonts w:hint="default" w:ascii="Arial" w:hAnsi="Arial" w:cs="Arial"/>
          <w:spacing w:val="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меры</w:t>
      </w:r>
      <w:r>
        <w:rPr>
          <w:rFonts w:hint="default" w:ascii="Arial" w:hAnsi="Arial" w:cs="Arial"/>
          <w:spacing w:val="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побуждения</w:t>
      </w:r>
      <w:r>
        <w:rPr>
          <w:rFonts w:hint="default" w:ascii="Arial" w:hAnsi="Arial" w:cs="Arial"/>
          <w:spacing w:val="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действовали</w:t>
      </w:r>
      <w:r>
        <w:rPr>
          <w:rFonts w:hint="default" w:ascii="Arial" w:hAnsi="Arial" w:cs="Arial"/>
          <w:spacing w:val="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</w:t>
      </w:r>
      <w:r>
        <w:rPr>
          <w:rFonts w:hint="default" w:ascii="Arial" w:hAnsi="Arial" w:cs="Arial"/>
          <w:spacing w:val="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того</w:t>
      </w:r>
      <w:r>
        <w:rPr>
          <w:rFonts w:hint="default" w:ascii="Arial" w:hAnsi="Arial" w:cs="Arial"/>
          <w:spacing w:val="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успешно,</w:t>
      </w:r>
      <w:r>
        <w:rPr>
          <w:rFonts w:hint="default" w:ascii="Arial" w:hAnsi="Arial" w:cs="Arial"/>
          <w:spacing w:val="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11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нигде</w:t>
      </w:r>
      <w:r>
        <w:rPr>
          <w:rFonts w:hint="default" w:ascii="Arial" w:hAnsi="Arial" w:cs="Arial"/>
          <w:spacing w:val="-2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лошадей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одной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станции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нельзя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было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удержать,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всегда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сто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скачков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мимо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остановочного места перескакивали. Тогда опять казак над ямщиком обратно сдействует, и к подъезду возворотятся. Так они и в Тулу прикатили,- тоже пролетели сначала сто скачков дальше Московской заставы, 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 казак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сдействовал над ямщиком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нагайкою в обратную сторону, и стали у крыльца новых коней запрягать. Платов же из коляски не вышел, а только велел свистовому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 можно скорее привести к себе мастеровых, которым блоху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оставил. Побежал один свистовой, чтобы шли как можно скорее и несли ему работу, которою должны были англичан посрамить, и еще мало этот свистовой отбежал, как Платов вдогонку за ним раз за разом новых шлет, чтобы как можно скорее. Всех свистовых разогнал и стал уже простых людей из любопытной публики посылать, да даже и сам от нетерпения ноги из коляски выставляет и сам от нетерпеливости бежать хочет, а зубами так и скрипит - все ему еще не скоро показывается. Так в тогдашнее время все требовалось очень в аккурате и в скорости, чтобы ни одна минута для русской полезности не пропадала.</w:t>
      </w:r>
    </w:p>
    <w:p w14:paraId="24E85C09">
      <w:pPr>
        <w:pStyle w:val="2"/>
        <w:spacing w:before="247"/>
        <w:ind w:right="2258"/>
        <w:rPr>
          <w:rFonts w:hint="default" w:ascii="Arial" w:hAnsi="Arial" w:cs="Arial"/>
          <w:sz w:val="28"/>
          <w:szCs w:val="28"/>
          <w:lang w:val="ru-RU"/>
        </w:rPr>
      </w:pPr>
      <w:bookmarkStart w:id="10" w:name="ГЛАВА ДЕВЯТАЯ"/>
      <w:bookmarkEnd w:id="10"/>
      <w:r>
        <w:rPr>
          <w:i/>
          <w:iCs/>
          <w:lang w:val="ru-RU"/>
        </w:rPr>
        <w:t>Урок</w:t>
      </w:r>
      <w:r>
        <w:rPr>
          <w:rFonts w:hint="default"/>
          <w:i/>
          <w:iCs/>
          <w:lang w:val="ru-RU"/>
        </w:rPr>
        <w:t xml:space="preserve"> 4</w:t>
      </w:r>
    </w:p>
    <w:p w14:paraId="0973C467">
      <w:pPr>
        <w:pStyle w:val="2"/>
        <w:spacing w:before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ДЕВЯТАЯ</w:t>
      </w:r>
    </w:p>
    <w:p w14:paraId="74418263">
      <w:pPr>
        <w:pStyle w:val="5"/>
        <w:spacing w:before="238"/>
        <w:ind w:left="0" w:leftChars="0" w:right="139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Тульские мастера, которые удивительное дело делали, в это время как раз только свою работу оканчивали. Свистовые прибежали к ним запыхавшись, а простые люди из любопытной публики - те и вовсе не добежали, потому что с непривычки по дороге ноги рассыпали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повалилися,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страха,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чтобы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глядеть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Платова,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ударились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домой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 где попало спрятались. Свистовые же как прискочили, сейчас вскрикнули и как видят, что те не отпирают, сейчас без церемонии рванули болты у ставень, но болты были такие крепкие, что нимало не подались, дернули двери, а двери изнутри заложены на дубовый засов. Тогда свистовые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взяли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улицы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бревно,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поддели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пожарный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манер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кровельную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застреху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 всю крышу с маленького домика сразу и своротили. Но крышу сняли, да и сами сейчас повалилися, потому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у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мастеров в их тесной хороминке от безотдышной работы в воздухе такая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потная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спираль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сделалась,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непривычному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человеку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свежего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поветрия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одного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раза нельзя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продохнуть.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Послы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закричали: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такие-сякие,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сволочи,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делаете,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 этакою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спиралью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сшибать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смеете!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Или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вас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после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этого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бога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нет!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отвечают: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сейчас, последний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гвоздик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заколачиваем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забьем,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тогда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нашу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работу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вынесем.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послы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говорят:</w:t>
      </w:r>
    </w:p>
    <w:p w14:paraId="143B9D19">
      <w:pPr>
        <w:pStyle w:val="8"/>
        <w:numPr>
          <w:ilvl w:val="0"/>
          <w:numId w:val="2"/>
        </w:numPr>
        <w:tabs>
          <w:tab w:val="left" w:pos="293"/>
        </w:tabs>
        <w:spacing w:before="0" w:after="0" w:line="240" w:lineRule="auto"/>
        <w:ind w:left="141" w:right="138" w:firstLine="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Он нас до того часу живьем съест и на помин души не оставит. Но мастера отвечают: - Не успеет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вас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поглотить,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вот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тут говорили, 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 уже 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этот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последний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гвоздь заколочен.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Бегите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скажите,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несем.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Свистовые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побежали,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уверкою: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думали, что мастера их обманут; а потому бежат, бежат да оглянутся; но мастера за ними шли и так очень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скоро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поспешали,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даже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вполне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следует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для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явления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важному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лицу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оделись,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 на ходу крючки в кафтанах застегивают. У двух у них в руках ничего не содержалось, а у третьего, у Левши, в зеленом чехле царская шкатулка с аглицкой стальной блохой.</w:t>
      </w:r>
    </w:p>
    <w:p w14:paraId="5AA92340">
      <w:pPr>
        <w:pStyle w:val="8"/>
        <w:numPr>
          <w:ilvl w:val="0"/>
          <w:numId w:val="2"/>
        </w:numPr>
        <w:tabs>
          <w:tab w:val="left" w:pos="293"/>
        </w:tabs>
        <w:spacing w:before="0" w:after="0" w:line="240" w:lineRule="auto"/>
        <w:ind w:left="141" w:right="138" w:firstLine="0"/>
        <w:jc w:val="both"/>
        <w:rPr>
          <w:rFonts w:hint="default" w:ascii="Arial" w:hAnsi="Arial" w:cs="Arial"/>
          <w:sz w:val="28"/>
          <w:szCs w:val="28"/>
        </w:rPr>
      </w:pPr>
    </w:p>
    <w:p w14:paraId="22DA806B">
      <w:pPr>
        <w:pStyle w:val="2"/>
        <w:spacing w:before="1"/>
        <w:rPr>
          <w:rFonts w:hint="default" w:ascii="Arial" w:hAnsi="Arial" w:cs="Arial"/>
          <w:sz w:val="28"/>
          <w:szCs w:val="28"/>
        </w:rPr>
      </w:pPr>
      <w:bookmarkStart w:id="11" w:name="ГЛАВА ДЕСЯТАЯ"/>
      <w:bookmarkEnd w:id="11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ДЕСЯТАЯ</w:t>
      </w:r>
    </w:p>
    <w:p w14:paraId="654684EF">
      <w:pPr>
        <w:pStyle w:val="5"/>
        <w:spacing w:before="235"/>
        <w:ind w:left="0" w:leftChars="0" w:right="137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Свистовые подбежали к Платову и говорят: - Вот они сами здесь! Платов сейчас к мастерам: - Готово ли? - Всё,- отвечают,- готово. - Подавай сюда. Подали. А экипаж уже запряжен, и ямщик и форейтор* на месте. Казаки сейчас же рядом с ямщиком уселись и нагайки над ним подняли и так замахнувши и держат. Платов сорвал зеленый чехол, открыл шкатулку, вынул из ваты золотую табакерку, а из табакерки бриллиантовый орех,- видит: аглицкая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блоха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лежит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там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какая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была,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кроме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нет.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же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такое?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где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ваша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работа,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которою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хотели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государя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утешить?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Оружейники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отвечали:</w:t>
      </w:r>
    </w:p>
    <w:p w14:paraId="1B957ABF">
      <w:pPr>
        <w:pStyle w:val="8"/>
        <w:numPr>
          <w:ilvl w:val="0"/>
          <w:numId w:val="2"/>
        </w:numPr>
        <w:tabs>
          <w:tab w:val="left" w:pos="317"/>
        </w:tabs>
        <w:spacing w:before="0" w:after="0" w:line="240" w:lineRule="auto"/>
        <w:ind w:left="141" w:right="139" w:firstLine="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Тут и наша работа. Платов спрашивает: - В чем же она себя заключает? А оружейники отвечают: - Зачем это объяснять? Все здесь в вашем виду,- и предусматривайте. Платов плечами вздвигнул и закричал: 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Где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ключ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 блохи? 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тут же,-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отвечают. 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Где блоха, тут и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ключ, в одном орехе. Хотел Платов взять ключ, но пальцы у него были куцапые: ловил, ловил,никак не мог ухватить ни блохи, ни ключика от ее брюшного завода и вдруг рассердился и начал ругаться словами на казацкий манер. Кричал: - Что вы, подлецы, ничего не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сделали,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пожалуй,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всю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вещь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испортили!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вам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голову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сниму!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туляки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ответ:</w:t>
      </w:r>
    </w:p>
    <w:p w14:paraId="3041E4C3">
      <w:pPr>
        <w:pStyle w:val="8"/>
        <w:numPr>
          <w:ilvl w:val="0"/>
          <w:numId w:val="2"/>
        </w:numPr>
        <w:tabs>
          <w:tab w:val="left" w:pos="272"/>
        </w:tabs>
        <w:spacing w:before="1" w:after="0" w:line="240" w:lineRule="auto"/>
        <w:ind w:left="141" w:right="139" w:firstLine="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Напрасно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обижаете,-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вас,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государева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посла,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обиды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должны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стерпеть, но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усумнились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подумали,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будто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даже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государево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имя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обмануть сходственны,-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секрета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нашей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работы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теперь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скажем,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извольте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отвезти</w:t>
      </w:r>
      <w:r>
        <w:rPr>
          <w:rFonts w:hint="default" w:ascii="Arial" w:hAnsi="Arial" w:cs="Arial"/>
          <w:sz w:val="28"/>
          <w:szCs w:val="28"/>
          <w:lang w:val="ru-RU"/>
        </w:rPr>
        <w:t xml:space="preserve"> -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увидит,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каковы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люди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есть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постыждение.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крикнул: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Ну, так врете же вы, подлецы, я с вами так не расстануся, а один из вас со мною в Петербург поедет, и я его там допытаюся, какие есть ваши хитрости. И с этим протянул руку, схватил своими куцапыми пальцами за шивороток косого Левшу, так что у того все крючочки от казакина отлетели, и кинул его к себе в коляску в ноги. - Сиди,- говорит,- здесь до самого Петербурга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вроде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пуделя,-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ты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всех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ответишь.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свистовым,-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теперь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гайда! Не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зевайте,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чтобы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послезавтра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Петербурге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государя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Мастера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осмелились сказать за товарища, что как же, мол, вы его от нас так без тугамента* увозите? ему нельзя будет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назад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следовать!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вместо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ответа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показал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кулак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такой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страшный,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бугровый и весь изрубленный, кое-как сросся - и, погрозивши, говорит: "Вот вам тугамент!" А казакам говорит: - Гайда, ребята! Казаки, ямщики и кони - всё враз заработало и умчали Левшу без тугамента,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через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день,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приказал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подкатили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государеву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дворцу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даже, расскакавшись как следует, мимо колонн проехали. Платов встал, подцепил на себя ордена и пошел к государю, а косого Левшу велел свистовым казакам при подъезде караулить.</w:t>
      </w:r>
    </w:p>
    <w:p w14:paraId="368EE402">
      <w:pPr>
        <w:pStyle w:val="2"/>
        <w:rPr>
          <w:rFonts w:hint="default" w:ascii="Arial" w:hAnsi="Arial" w:cs="Arial"/>
          <w:sz w:val="28"/>
          <w:szCs w:val="28"/>
        </w:rPr>
      </w:pPr>
      <w:bookmarkStart w:id="12" w:name="ГЛАВА ОДИННАДЦАТАЯ"/>
      <w:bookmarkEnd w:id="12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ОДИННАДЦАТАЯ</w:t>
      </w:r>
    </w:p>
    <w:p w14:paraId="1CCC350F">
      <w:pPr>
        <w:pStyle w:val="5"/>
        <w:spacing w:before="235"/>
        <w:ind w:left="0" w:leftChars="0" w:right="139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Платов боялся к государю на глаза показаться, потому что Николай Павлович был ужасно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какой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замечательный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памятный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забывал.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знал,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непременно его о блохе спросит. И вот он хоть никакого в свете неприятеля не испугался, а тут струсил: вошел во дворец со шкатулочкою да потихонечку ее в зале за печкой и поставил. Спрятавши шкатулку, Платов предстал к государю в кабинет и начал поскорее докладывать, какие у казаков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тихом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Дону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междоусобные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разговоры.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Думал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так: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чтобы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этим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государя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занять,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тогда,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если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сам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вспомнит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заговорит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блоху,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надо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подать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ответствовать,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если не заговорит, то промолчать; шкатулку кабинетному камердинеру велеть спрятать, а тульского Левшу в крепостной казамат без сроку посадить, чтобы посидел там до времени, если понадобится.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Николай Павлович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 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чем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забывал,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чуть Платов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насчет междоусобных разговоров кончил, он его сейчас же и спрашивает: - А что же, как мои тульские мастера против аглицкой нимфозории себя оправдали? Платов отвечал в том роде, как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казалось.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Нимфозория,-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ваше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величество,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том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пространстве,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 xml:space="preserve">и я ее назад привез, а тульские мастера ничего удивительнее сделать не могли. Государь ответил: - Ты - старик мужественный, а этого, что ты мне докладываешь, быть не может. Платов стал его уверять и рассказал, как все дело было, и как досказал до того, что туляки просили его блоху государю показать, Николай Павлович его по плечу хлопнул и говорит: - Подавай сюда. Я знаю, что мои меня не могут обманывать. Тут что-нибудь сверх понятия </w:t>
      </w:r>
      <w:r>
        <w:rPr>
          <w:rFonts w:hint="default" w:ascii="Arial" w:hAnsi="Arial" w:cs="Arial"/>
          <w:spacing w:val="-2"/>
          <w:sz w:val="28"/>
          <w:szCs w:val="28"/>
        </w:rPr>
        <w:t>сделано.</w:t>
      </w:r>
    </w:p>
    <w:p w14:paraId="3AB49BC5">
      <w:pPr>
        <w:pStyle w:val="2"/>
        <w:spacing w:before="247"/>
        <w:ind w:right="2258"/>
        <w:rPr>
          <w:rFonts w:hint="default" w:ascii="Arial" w:hAnsi="Arial" w:cs="Arial"/>
          <w:sz w:val="28"/>
          <w:szCs w:val="28"/>
          <w:lang w:val="ru-RU"/>
        </w:rPr>
      </w:pPr>
      <w:bookmarkStart w:id="13" w:name="ГЛАВА ДВЕНАДЦАТАЯ"/>
      <w:bookmarkEnd w:id="13"/>
      <w:r>
        <w:rPr>
          <w:i/>
          <w:iCs/>
          <w:lang w:val="ru-RU"/>
        </w:rPr>
        <w:t>Урок</w:t>
      </w:r>
      <w:r>
        <w:rPr>
          <w:rFonts w:hint="default"/>
          <w:i/>
          <w:iCs/>
          <w:lang w:val="ru-RU"/>
        </w:rPr>
        <w:t xml:space="preserve"> 5</w:t>
      </w:r>
    </w:p>
    <w:p w14:paraId="3B097A82">
      <w:pPr>
        <w:pStyle w:val="2"/>
        <w:spacing w:before="246"/>
        <w:ind w:right="2257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ДВЕНАДЦАТАЯ</w:t>
      </w:r>
    </w:p>
    <w:p w14:paraId="4C39F9C4">
      <w:pPr>
        <w:pStyle w:val="5"/>
        <w:spacing w:before="235"/>
        <w:ind w:left="0" w:leftChars="0" w:right="138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Вынесли из-за печки шкатулку, сняли с нее суконный покров, открыли золотую табакерку и бриллиантовый орех,- а в нем блоха лежит, какая прежде была и как лежала. Государь посмотрел и сказал: - Что за лихо! - Но веры своей в русских мастеров не убавил, а велел позвать свою любимую дочь Александру Николаевну и приказал ей: - У тебя на руках персты тонкие - возьми маленький ключик и заведи поскорее в этой нимфозории брюшную машинку.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Принцесса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стала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крутить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ключиком,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блоха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усиками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зашевелила,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ногами</w:t>
      </w:r>
      <w:r>
        <w:rPr>
          <w:rFonts w:hint="default" w:ascii="Arial" w:hAnsi="Arial" w:cs="Arial"/>
          <w:spacing w:val="-2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 трогает. Александра Николаевна весь завод натянула, а нимфозория все-таки ни дансе не танцует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одной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верояции,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прежде,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выкидывает.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весь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позеленел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закричал: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 Ах они, шельмы собаческие! Теперь понимаю, зачем они ничего мне так сказать не хотели. Хорошо еще, что я одного ихнего дурака с собой захватил. С этими словами выбежал на подъезд, словил Левшу за волосы и начал туда-сюда трепать так, что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клочья полетели. А тот, когда его Платов перестал бить, поправился и говорит: - У меня и так все волосья при учебе выдраны, а не знаю теперь, за какую надобность надо мною такое повторение? - Это за то,- говорит Платов,- что я на вас надеялся и заручался, а вы редкостную вещь испортили. Левша отвечает: - Мы много довольны, что ты за нас ручался, а испортить мы ничего не испортили: возьмите, в самый сильный мелкоскоп смотрите. Платов назад побежал про мелкоскоп сказывать, а Левше только погрозился: - Я тебе,- говорит,- такой-сякой-этакой, еще задам. И велел свистовым, чтобы Левше еще крепче локти назад закрутить, а сам поднимается по ступеням, запыхался и читает молитву: "Благого царя благая мати, пречистая и чистая", и дальше, как надобно. А царедворцы, которые на ступенях стоят, все от него отворачиваются, думают: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попался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дворца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вон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погонят,-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терпеть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могли за храбрость.</w:t>
      </w:r>
    </w:p>
    <w:p w14:paraId="55444BA3">
      <w:pPr>
        <w:pStyle w:val="2"/>
        <w:spacing w:before="246"/>
        <w:ind w:right="2259"/>
        <w:rPr>
          <w:rFonts w:hint="default" w:ascii="Arial" w:hAnsi="Arial" w:cs="Arial"/>
          <w:sz w:val="28"/>
          <w:szCs w:val="28"/>
        </w:rPr>
      </w:pPr>
      <w:bookmarkStart w:id="14" w:name="ГЛАВА ТРИНАДЦАТАЯ"/>
      <w:bookmarkEnd w:id="14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ТРИНАДЦАТАЯ</w:t>
      </w:r>
    </w:p>
    <w:p w14:paraId="1352334E">
      <w:pPr>
        <w:pStyle w:val="5"/>
        <w:spacing w:before="235"/>
        <w:ind w:left="0" w:leftChars="0" w:right="136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Как довел Платов Левшины слова государю, тот сейчас с радостию говорит: - Я знаю, что мои русские люди меня не обманут. - И приказал подать мелкоскоп на подушке. В ту же минуту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мелкоскоп был подан, и государь взял блоху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положил ее под стекло сначала кверху спинкою, потом бочком, потом пузичком,- словом сказать, на все стороны ее повернули, а видеть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нечего.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тут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своей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веры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потерял,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сказал: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Привести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 мне сюда этого оружейника, который внизу находится. Платов докладывает: - Его бы приодеть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надо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чем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взят,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теперь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очень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злом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виде.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отвечает: 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 ввести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есть.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Вот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иди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теперь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сам,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такой-этакой,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перед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очами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государю отвечай. - А Левша отвечает: - Что ж, такой и пойду, и отвечу. Идет в чем был: в опорочках, одна штанина в сапоге, другая мотается, а озямчик старенький, крючочки не застегаются, порастеряны, а шиворот разорван; но ничего, не конфузится. "Что ж такое? - думает. - Если государю угодно меня видеть, я должен идти; а если при мне тугамента нет, так я тому не причинен и скажу, отчего так дело было". Как взошел Левша и поклонился, государь ему сейчас и говорит: - Что это такое, братец, значит, что мы и так и этак смотрели, и под мелкоскоп клали, а ничего замечательного не усматриваем? А Левша отвечает: - Так ли вы, ваше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величество,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изволили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смотреть?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Вельможи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кивают: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дескать,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говоришь!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 понимает, как надо по-придворному, с лестью или с хитростью, а говорит просто. Государь говорит: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Оставьте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над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мудрить,-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пусть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отвечает,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умеет.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пояснил:</w:t>
      </w:r>
    </w:p>
    <w:p w14:paraId="12EF4EE6">
      <w:pPr>
        <w:pStyle w:val="8"/>
        <w:numPr>
          <w:ilvl w:val="0"/>
          <w:numId w:val="2"/>
        </w:numPr>
        <w:tabs>
          <w:tab w:val="left" w:pos="298"/>
        </w:tabs>
        <w:spacing w:before="1" w:after="0" w:line="240" w:lineRule="auto"/>
        <w:ind w:left="141" w:right="138" w:firstLine="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Мы,- говорит,- вот как клали. - И положил блоху под мелкоскоп. Смотри,- говорит,- сам - ничего не видно. Левша отвечает: - Этак, ваше величество, ничего и невозможно видеть, потому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наша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работа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против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такого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размера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гораздо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секретнее.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вопросил: 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 же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надо?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Надо,-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всего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ножку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подробности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весь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мелкоскоп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подвести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отдельно смотреть на всякую пяточку, которой она ступает. - Помилуй, скажи,- говорит государь,- это уже очень сильно мелко! - А что же делать,- отвечает Левша,- если только так нашу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работу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заметить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можно: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тогда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удивление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окажется.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Положили,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сказал, 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государь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глянул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верхнее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стекло,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весь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просиял,-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взял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Левшу,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какой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 неубранный и в пыли, неумытый, обнял его и поцеловал, а потом обернулся ко всем придворным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сказав: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Видите,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лучше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всех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знал,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русские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меня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обманут.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Глядите, пожалуйста: ведь они, шельмы, аглицкую блоху на подковы подковали!</w:t>
      </w:r>
    </w:p>
    <w:p w14:paraId="2AE681A5">
      <w:pPr>
        <w:pStyle w:val="2"/>
        <w:ind w:right="2259"/>
        <w:rPr>
          <w:rFonts w:hint="default" w:ascii="Arial" w:hAnsi="Arial" w:cs="Arial"/>
          <w:sz w:val="28"/>
          <w:szCs w:val="28"/>
        </w:rPr>
      </w:pPr>
      <w:bookmarkStart w:id="15" w:name="ГЛАВА ЧЕТЫРНАДЦАТАЯ"/>
      <w:bookmarkEnd w:id="15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ЧЕТЫРНАДЦАТАЯ</w:t>
      </w:r>
    </w:p>
    <w:p w14:paraId="3DF99BBD">
      <w:pPr>
        <w:pStyle w:val="5"/>
        <w:spacing w:before="235"/>
        <w:ind w:left="0" w:leftChars="0" w:firstLine="0" w:firstLineChars="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Стали</w:t>
      </w:r>
      <w:r>
        <w:rPr>
          <w:rFonts w:hint="default" w:ascii="Arial" w:hAnsi="Arial" w:cs="Arial"/>
          <w:spacing w:val="2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2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подходить</w:t>
      </w:r>
      <w:r>
        <w:rPr>
          <w:rFonts w:hint="default" w:ascii="Arial" w:hAnsi="Arial" w:cs="Arial"/>
          <w:spacing w:val="1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2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смотреть:</w:t>
      </w:r>
      <w:r>
        <w:rPr>
          <w:rFonts w:hint="default" w:ascii="Arial" w:hAnsi="Arial" w:cs="Arial"/>
          <w:spacing w:val="2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блоха</w:t>
      </w:r>
      <w:r>
        <w:rPr>
          <w:rFonts w:hint="default" w:ascii="Arial" w:hAnsi="Arial" w:cs="Arial"/>
          <w:spacing w:val="2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действительно</w:t>
      </w:r>
      <w:r>
        <w:rPr>
          <w:rFonts w:hint="default" w:ascii="Arial" w:hAnsi="Arial" w:cs="Arial"/>
          <w:spacing w:val="1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была</w:t>
      </w:r>
      <w:r>
        <w:rPr>
          <w:rFonts w:hint="default" w:ascii="Arial" w:hAnsi="Arial" w:cs="Arial"/>
          <w:spacing w:val="1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2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1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ноги</w:t>
      </w:r>
      <w:r>
        <w:rPr>
          <w:rFonts w:hint="default" w:ascii="Arial" w:hAnsi="Arial" w:cs="Arial"/>
          <w:spacing w:val="2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подкована</w:t>
      </w:r>
      <w:r>
        <w:rPr>
          <w:rFonts w:hint="default" w:ascii="Arial" w:hAnsi="Arial" w:cs="Arial"/>
          <w:spacing w:val="20"/>
          <w:sz w:val="28"/>
          <w:szCs w:val="28"/>
        </w:rPr>
        <w:t xml:space="preserve"> </w:t>
      </w:r>
      <w:r>
        <w:rPr>
          <w:rFonts w:hint="default" w:ascii="Arial" w:hAnsi="Arial" w:cs="Arial"/>
          <w:spacing w:val="-5"/>
          <w:sz w:val="28"/>
          <w:szCs w:val="28"/>
        </w:rPr>
        <w:t>на</w:t>
      </w:r>
      <w:r>
        <w:rPr>
          <w:rFonts w:hint="default" w:ascii="Arial" w:hAnsi="Arial" w:cs="Arial"/>
          <w:spacing w:val="-5"/>
          <w:sz w:val="28"/>
          <w:szCs w:val="28"/>
          <w:lang w:val="ru-RU"/>
        </w:rPr>
        <w:t xml:space="preserve"> н</w:t>
      </w:r>
      <w:r>
        <w:rPr>
          <w:rFonts w:hint="default" w:ascii="Arial" w:hAnsi="Arial" w:cs="Arial"/>
          <w:sz w:val="28"/>
          <w:szCs w:val="28"/>
        </w:rPr>
        <w:t>астоящие подковы, а Левша доложил, что и это еще не все удивительное. - Если бы,- говорит,-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лучше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мелкоскоп,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который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пять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миллионов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увеличивает,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изволили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бы,- говорит,- увидать, что на каждой подковинке мастерово имя выставлено: какой русский мастер ту подковку делал. - И твое имя тут есть? - спросил государь. - Никак нет,- отвечает Левша,- моего одного и нет. - Почему же? - А потому,- говорит,- что я мельче этих подковок работал: я гвоздики выковывал, которыми подковки забиты,- там уже никакой мелкоскоп взять не может. Государь спросил: - Где же ваш мелкоскоп, с которым вы могли произвести это удивление? А Левша ответил: - Мы люди бедные и по бедности своей мелкоскопа не имеем, а у нас так глаз пристрелявши. Тут и другие придворные, видя, что Левши дело выгорело,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начали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целовать,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рублей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дал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Прости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меня,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братец, что я тебя за волосья отодрал. Левша отвечает: - Бог простит,- это нам не впервые такой снег на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голову.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говорить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стал,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некогда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кем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разговаривать,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 что государь приказал сейчас же эту подкованную нимфозорию уложить и отослать назад в Англию - вроде подарка, чтобы там поняли, что нам это не удивительно. И велел государь, чтобы вез блоху особый курьер, который на все языки учен, а при нем чтобы и Левша находился и чтобы он сам англичанам мог показать работу и каковые у нас в Туле мастера есть.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Платов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перекрестил.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Пусть,-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над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тобою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будет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благословение,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дорогу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 тебе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моей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собственной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кислярки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пришлю.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мало,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много,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средственно.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сделал - прислал. А граф Кисельвроде велел, чтобы обмыли Левшу в Туляковских всенародных банях, остригли в парикмахерской и одели в парадный кафтан с придворного певчего,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для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того,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дабы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похоже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было,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будто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какой-нибудь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жалованный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чин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есть.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 его таким манером обформировали, напоили на дорогу чаем с платовскою кисляркою, затянули ременным поясом как можно туже, чтобы кишки не тряслись, и повезли в Лондон. Отсюда с Левшой и пошли заграничные виды.</w:t>
      </w:r>
    </w:p>
    <w:p w14:paraId="4604232E">
      <w:pPr>
        <w:pStyle w:val="2"/>
        <w:spacing w:before="247"/>
        <w:ind w:right="2258"/>
        <w:rPr>
          <w:rFonts w:hint="default" w:ascii="Arial" w:hAnsi="Arial" w:cs="Arial"/>
          <w:sz w:val="28"/>
          <w:szCs w:val="28"/>
          <w:lang w:val="ru-RU"/>
        </w:rPr>
      </w:pPr>
      <w:bookmarkStart w:id="16" w:name="ГЛАВА ПЯТНАДЦАТАЯ"/>
      <w:bookmarkEnd w:id="16"/>
      <w:r>
        <w:rPr>
          <w:i/>
          <w:iCs/>
          <w:lang w:val="ru-RU"/>
        </w:rPr>
        <w:t>Урок</w:t>
      </w:r>
      <w:r>
        <w:rPr>
          <w:rFonts w:hint="default"/>
          <w:i/>
          <w:iCs/>
          <w:lang w:val="ru-RU"/>
        </w:rPr>
        <w:t xml:space="preserve"> 6</w:t>
      </w:r>
    </w:p>
    <w:p w14:paraId="6D5FF9E1">
      <w:pPr>
        <w:pStyle w:val="2"/>
        <w:spacing w:before="246"/>
        <w:ind w:right="2259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ПЯТНАДЦАТАЯ</w:t>
      </w:r>
    </w:p>
    <w:p w14:paraId="32F3D359">
      <w:pPr>
        <w:pStyle w:val="5"/>
        <w:spacing w:before="235"/>
        <w:ind w:left="0" w:leftChars="0" w:right="139" w:firstLine="0" w:firstLineChars="0"/>
        <w:rPr>
          <w:i/>
          <w:iCs/>
          <w:lang w:val="ru-RU"/>
        </w:rPr>
      </w:pPr>
      <w:r>
        <w:rPr>
          <w:rFonts w:hint="default" w:ascii="Arial" w:hAnsi="Arial" w:cs="Arial"/>
          <w:sz w:val="28"/>
          <w:szCs w:val="28"/>
        </w:rPr>
        <w:t>Ехали курьер с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Левшою очень скоро, так что от Петербурга до Лондона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нигде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отдыхать не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останавливались,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каждой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станции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пояса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один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значок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 уже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перетягивали, чтобы кишки с легкими не перепутались; но как Левше после представления государю, по платовскому приказанию, от казны винная порция вволю полагалась, то он, не евши, этим одним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себя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поддерживал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всю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Европу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русские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песни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пел,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припев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делал по-иностранному: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"Ай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люли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тре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жули".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Курьер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привез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Лондон,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явился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кому надо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отдал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шкатулку, 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гостинице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номер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посадил,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тут скоро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скучно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стало, да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захотелось.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постучал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дверь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показал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услужающему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себе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рот,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тот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 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свел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пищеприемную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комнату.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Сел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тут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стол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сидит,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чего-нибудь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по-аглицки спросить - не умеет. Но потом догадался: опять просто по столу перстом постучит да в рот себе покажет,- англичане догадываются и подают, только не всегда того, что надобно, но он что ему не подходящее не принимает. Подали ему ихнего приготовления горячий студинг в огне,- он говорит: "Это я не знаю, чтобы такое можно есть", и вкушать не стал; они ему переменили и другого кушанья поставили. Также и водки их пить не стал, потому что она зеленая - вроде как будто купоросом заправлена, а выбрал, что всего натуральнее, и ждет курьера в прохладе за баклажечкой. А те лица, которым курьер нимфозорию сдал, сию же минуту ее рассмотрели в самый сильный мелкоскоп и сейчас в публицейские ведомости описание, чтобы завтра же на всеобщее известие клеветой вышел. - А самого этого мастера,- говорят,-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сейчас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хотим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видеть.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Курьер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их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препроводил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номер,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оттуда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пищеприемную залу, где наш Левша порядочно уже подрумянился, и говорит: "Вот он!" Англичане Левшу сейчас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хлоп-хлоп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плечу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ровного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себе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руки.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"Камрад,-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камрад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хороший мастер,- разговаривать с тобой со временем, после будем, а теперь выпьем за твое благополучие".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Спросили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много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вина,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первую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чарку,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вежливостью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первый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пить не стал: думает,- может быть, отравить с досады хотите. - Нет,- говорит,- это не порядок: и в Польше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нет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хозяина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больше,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сами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вперед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кушайте.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Англичане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всех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вин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перед</w:t>
      </w:r>
      <w:r>
        <w:rPr>
          <w:rFonts w:hint="default" w:ascii="Arial" w:hAnsi="Arial" w:cs="Arial"/>
          <w:spacing w:val="8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ним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опробовали и тогда ему стали наливать. Он встал, левой рукой перекрестился и за всех их здоровье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выпил.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заметили,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левой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рукою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крестится,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спрашивают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курьера: -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 он - лютеранец или протестантист? Курьер отвечает: - Нет, он не лютеранец и не протестантист, а русской веры. - А зачем же он левой рукой крестится? Курьер сказал: - Он - Левша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левой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рукой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делает.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стали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удивляться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начали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накачивать вином и Левшу и курьера, и так целые три дня обходилися, а потом говорят: "Теперь довольно". По симфону воды с ерфиксом приняли и, совсем освежевши, начали расспрашивать Левшу: где он и чему учился и до каких пор арифметику знает? Левша отвечает: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Наша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наука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простая: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Псалтирю*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Полусоннику* 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арифметики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нимало не знаем. Англичане переглянулись и говорят: - Это удивительно. А Левша им отвечает: - У нас это так повсеместно. - А что же это,- спрашивают,- за книга в России "Полусонник"? - Это,-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книга, к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тому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относящая, что если в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Псалтире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что-нибудь насчет гаданья царь Давид неясно открыл, то в Полусоннике угадывают дополнение. Они говорят: - Это жалко, лучше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если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арифметики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крайности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хоть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четыре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правила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сложения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знали, то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 вам было гораздо пользительнее, чем весь Полусонник. Тогда бы вы могли сообразить, что в каждой машине расчет силы есть, а то вот хоша вы очень в руках искусны, а не сообразили, что такая малая машинка, как в нимфозории, на самую аккуратную точность рассчитана и ее подковок несть не может. Через это теперь нимфозория и не прыгает и дансе не танцует. Левша согласился. - Об этом,- говорит,- спору нет, что мы в науках не зашлись, но только своему отечеству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верно преданные. А англичане сказывают ему: - Оставайтесь у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нас, мы вам большую образованность передадим, и из вас удивительный мастер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выйдет. Но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 Левша не согласился. - У меня,- говорит,- дома родители есть. Англичане назвались, чтобы его родителям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деньги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посылать,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взял.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Мы,-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своей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родине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привержены,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тятенька мой уже старичок, а родительница - старушка и привыкши в свой приход в церковь ходить,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тут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одиночестве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очень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скучно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будет,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холостом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звании.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 Вы,- говорят,- обвыкнете, наш закон примете, и мы вас женим. - Этого,- ответил Левша,* никогда быть не может. - Почему так? - Потому,- отвечает,- что наша русская вера самая правильная, и как верили наши правотцы, так же точно должны верить и потомцы. - Вы,- говорят англичане,- нашей веры не знаете: мы того же закона христианского и то же самое Евангелие содержим. - Евангелие,- отвечает Левша,- действительно у всех одно, а только наши книги ваших толще, и вера у нас полнее. - Почему вы так это можете судить? - У нас тому,- отвечает,- есть все очевидные доказательства. - Какие? - А такие,- говорит,- что у нас есть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боготворные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иконы,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гроботочивые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главы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мощи,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вас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даже,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кроме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одного воскресенья, никаких экстренных праздников нет, а по второй причине - мне с англичанкою, хоть и повенчавшись в законе, жить конфузно будет. - Отчего же так? - спрашивают. - Вы не пренебрегайте: наши тоже очень чисто одеваются и хозяйственные. А Левша говорит: - Я их 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знаю.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отвечают: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важно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суть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узнать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можете: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вам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грандеву*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сделаем. Левша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застыдился. 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Зачем,- говорит,-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напрасно девушек морочить. -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отнекался. Грандеву,- говорит,- это дело господское, а нам нейдет, и если об этом дома, в Туле, узнают, надо мною большую насмешку сделают. Англичане полюбопытствовали: - А если,- говорят,- без грандеву, то как же у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вас в таких случаях поступают, чтобы приятный выбор сделать? Левша им объяснил наше положение. - У нас,- говорит,- когда человек хочет насчет девушки обстоятельное намерение обнаружить, посылает разговорную женщину, и как она предлог сделает, тогда вместе в дом идут вежливо и девушку смотрят не таясь, а при всей родственности. Они поняли, но отвечали, что у них разговорных женщин нет и такого обыкновения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водится,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приятнее,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таким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делом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если заняться, то надо с обстоятельным намерением, а как я сего к чужой нации не чувствую, то зачем девушек морочить? Он англичанам и в этих своих суждениях понравился, так что они его опять пошли по плечам и по коленям с приятством ладошками охлопывать, а сами спрашивают: - Мы бы,- говорят,- только через одно любопытство знать желали: какие вы порочные приметы в наших девицах приметили и за что их обегаете? Тут Левша им уже откровенно</w:t>
      </w:r>
      <w:r>
        <w:rPr>
          <w:rFonts w:hint="default" w:ascii="Arial" w:hAnsi="Arial" w:cs="Arial"/>
          <w:spacing w:val="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ответил:</w:t>
      </w:r>
      <w:r>
        <w:rPr>
          <w:rFonts w:hint="default" w:ascii="Arial" w:hAnsi="Arial" w:cs="Arial"/>
          <w:spacing w:val="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их</w:t>
      </w:r>
      <w:r>
        <w:rPr>
          <w:rFonts w:hint="default" w:ascii="Arial" w:hAnsi="Arial" w:cs="Arial"/>
          <w:spacing w:val="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порочу,</w:t>
      </w:r>
      <w:r>
        <w:rPr>
          <w:rFonts w:hint="default" w:ascii="Arial" w:hAnsi="Arial" w:cs="Arial"/>
          <w:spacing w:val="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мне</w:t>
      </w:r>
      <w:r>
        <w:rPr>
          <w:rFonts w:hint="default" w:ascii="Arial" w:hAnsi="Arial" w:cs="Arial"/>
          <w:spacing w:val="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</w:t>
      </w:r>
      <w:r>
        <w:rPr>
          <w:rFonts w:hint="default" w:ascii="Arial" w:hAnsi="Arial" w:cs="Arial"/>
          <w:spacing w:val="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нравится,</w:t>
      </w:r>
      <w:r>
        <w:rPr>
          <w:rFonts w:hint="default" w:ascii="Arial" w:hAnsi="Arial" w:cs="Arial"/>
          <w:spacing w:val="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одежда</w:t>
      </w:r>
      <w:r>
        <w:rPr>
          <w:rFonts w:hint="default" w:ascii="Arial" w:hAnsi="Arial" w:cs="Arial"/>
          <w:spacing w:val="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них</w:t>
      </w:r>
      <w:r>
        <w:rPr>
          <w:rFonts w:hint="default" w:ascii="Arial" w:hAnsi="Arial" w:cs="Arial"/>
          <w:spacing w:val="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как-</w:t>
      </w:r>
      <w:r>
        <w:rPr>
          <w:rFonts w:hint="default" w:ascii="Arial" w:hAnsi="Arial" w:cs="Arial"/>
          <w:spacing w:val="-5"/>
          <w:sz w:val="28"/>
          <w:szCs w:val="28"/>
        </w:rPr>
        <w:t>то</w:t>
      </w:r>
      <w:r>
        <w:rPr>
          <w:rFonts w:hint="default" w:ascii="Arial" w:hAnsi="Arial" w:cs="Arial"/>
          <w:spacing w:val="-5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машется, и не разобрать, что такое надето и для какой надобности; тут одно что-нибудь, а ниже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другое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пришпилено,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руках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какие-то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ногавочки*.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Совсем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точно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обезьяна-сапажу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- плисовая тальма*. Англичане засмеялись и говорят: - Какое же вам в этом препятствие? - Препятствия,- отвечает Левша,- нет, а только опасаюсь, что стыдно будет смотреть и дожидаться,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разбираться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станет.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Неужели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же,-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говорят,-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ваш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фасон лучше? - Наш фасон,- отвечает,- в Туле простой: всякая в своих кружевцах, и наши кружева даже и большие дамы носят. Они его тоже и своим дамам казали, и там ему чай наливали и спрашивали: - Для чего вы морщитесь? Он отвечал, что мы, говорит, очень сладко не приучены.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Тогда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по-русски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вприкуску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подали.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показывается,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этак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будто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хуже,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 говорит: - На наш вкус этак вкуснее. Ничем его англичане не могли сбить, чтобы он на их жизнь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прельстился,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уговорили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короткое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время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погостить,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время по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разным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заводам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водить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будут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всё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искусство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покажут.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потом,-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мы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 своем корабле привезем и живого в Петербург доставим. На это он согласился.</w:t>
      </w:r>
      <w:bookmarkStart w:id="17" w:name="ГЛАВА ШЕСТНАДЦАТАЯ"/>
      <w:bookmarkEnd w:id="17"/>
    </w:p>
    <w:p w14:paraId="4018F56C">
      <w:pPr>
        <w:pStyle w:val="2"/>
        <w:spacing w:before="247"/>
        <w:ind w:right="2258"/>
        <w:rPr>
          <w:rFonts w:hint="default" w:ascii="Arial" w:hAnsi="Arial" w:cs="Arial"/>
          <w:sz w:val="28"/>
          <w:szCs w:val="28"/>
          <w:lang w:val="ru-RU"/>
        </w:rPr>
      </w:pPr>
      <w:r>
        <w:rPr>
          <w:i/>
          <w:iCs/>
          <w:lang w:val="ru-RU"/>
        </w:rPr>
        <w:t>Урок</w:t>
      </w:r>
      <w:r>
        <w:rPr>
          <w:rFonts w:hint="default"/>
          <w:i/>
          <w:iCs/>
          <w:lang w:val="ru-RU"/>
        </w:rPr>
        <w:t xml:space="preserve"> 7</w:t>
      </w:r>
    </w:p>
    <w:p w14:paraId="755DDB89">
      <w:pPr>
        <w:pStyle w:val="2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ШЕСТНАДЦАТАЯ</w:t>
      </w:r>
    </w:p>
    <w:p w14:paraId="3AACEE83">
      <w:pPr>
        <w:pStyle w:val="5"/>
        <w:spacing w:before="238"/>
        <w:ind w:left="0" w:leftChars="0" w:right="136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Взяли англичане Левшу на свои руки, а русского курьера назад в Россию отправили. Курьер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хотя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чин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имел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разные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языки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учен,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интересовались,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Левшою интересовались,- и пошли они Левшу водить и всё ему показывать. Он смотрел все их производство; и металлические фабрики, и мыльнопильные заводы, и все хозяйственные порядки их ему очень нравились, особенно насчет рабочего содержания. Всякий работник у них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постоянно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сытости,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одет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обрывках,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каждом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способный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тужурный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жилет,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обут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 толстые щиглеты с железными набалдашниками, чтобы нигде ноги ни на что не напороть; работает не с бойлом, а с обучением и имеет себе понятия. Перед каждым на виду висит долбица умножения, а под рукою стирабельная дощечка: все, что который мастер делает,- на долбицу смотрит и с понятием сверяет, а потом на дощечке одно пишет, другое стирает и в аккурат сводит. А придет праздник, соберутся по парочке, возьмут в руки по палочке и идут гулять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чинно-благородно,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следует.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их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житье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их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работы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насмотрелся, но больше всего внимание обращал на такой предмет, что англичане очень удивлялись. Не столь его занимало, как новые ружья делают, сколь то, как старые в каком виде состоят. Все обойдет, и хвалит, и говорит: - Это и мы так можем. А как до старого ружья дойдет,- засунет палец в дуло, поводит по стенкам и вздохнет: - Это,- говорит,- против нашего не в пример превосходнейше. Англичане никак не могли отгадать, что такое Левша замечает, а он спрашивает: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ли,-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знать,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наши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генералы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когда-нибудь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глядели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или нет?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Ему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говорят: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Которые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тут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были,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должно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быть,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глядели.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были: в перчатке или без перчатки? - Ваши генералы,- говорят,- парадные, они всегда в перчатках ходят;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значит,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здесь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были.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ничего не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сказал.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вдруг начал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беспокойно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скучать. Затосковал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затосковал,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англичанам: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Покорно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благодарствуйте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всем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угощении, 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всем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вас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очень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доволен,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нужно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видеть,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уже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увидел,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теперь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скорее домой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хочу.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Никак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более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удержать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могли.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суше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пустить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нельзя,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 все языки не умел, а по воде плыть нехорошо было, потому что время было осеннее, бурное, но он пристал: отпустите. - Мы на буреметр,- говорят,- смотрели: буря будет, потонуть можешь; это ведь не то, что у вас Финский залив, а тут настоящее Твердиземное море. - Это все равно,- отвечает,- где умереть,- все единственно, воля божия, а я желаю скорее в родное место, потому что иначе я могу род помешательства достать. Его силом не удерживали: напитали, деньгами наградили, подарили ему на память золотые часы с трепетиром, а для морской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прохлады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поздний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осенний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путь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дали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байковое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пальто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ветряной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нахлобучкой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 голову. Очень тепло одели и отвезли Левшу на корабль, который в Россию шел. Тут поместили Левшу в лучшем виде, как настоящего барина, но он с другими господами в закрытии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сидеть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любил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совестился,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уйдет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палубу,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презент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сядет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спросит: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"Где наша Россия?" Англичанин, которого он спрашивает, рукою ему в ту сторону покажет или головою махнет, а он туда лицом оборотится и нетерпеливо в родную сторону смотрит. Как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вышли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буфты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Твердиземное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море,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стремление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России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такое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сделалось,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никак его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нельзя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успокоить.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Водопление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стало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ужасное,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вниз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каюты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нейдет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 презентом сидит, нахлобучку надвинул и к отечеству смотрит. Много раз англичане приходили его в теплое место вниз звать, но он, чтобы ему не докучали, даже отлыгаться начал. - Нет,- отвечает,- мне тут наружи лучше; а то со мною под крышей от колтыхания морская свинка сделается. Так все время и не сходил до особого случая и через это очень понравился одному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полшкиперу*, который, на горе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нашего Левши, умел по-русски говорить. Этот полшкипер не мог надивиться, что русский сухопутный человек и так все непогоды выдерживает.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Молодец,-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говорит,-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рус!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Выпьем!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выпил.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полшкипер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Еще! Левша и еще выпил, и напились. Полшкипер его и спрашивает: - Ты какой от нашего государства в Россию секрет везешь? Левша отвечает: - Это мое дело. - А если так,- отвечал полшкипер,- так давай держать с тобой аглицкое пари. Левша спрашивает: - Какое? - Такое, чтобы ничего в одиночку не пить, а всего пить заровно: что один, то непременно и другой, и кто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кого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перепьет,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того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горка.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думает: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небо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тучится,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брюхо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пучится,-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скука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большая, 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путина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длинная,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родного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места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волною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видно -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пари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держать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все-таки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веселее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будет.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- Хорошо,- говорит,- идет! - Только чтоб честно. - Да уж это,- говорит,- не беспокойтесь. Согласились и по рукам ударили.</w:t>
      </w:r>
    </w:p>
    <w:p w14:paraId="51788197">
      <w:pPr>
        <w:pStyle w:val="2"/>
        <w:spacing w:before="247"/>
        <w:ind w:right="2258"/>
        <w:rPr>
          <w:rFonts w:hint="default" w:ascii="Arial" w:hAnsi="Arial" w:cs="Arial"/>
          <w:sz w:val="28"/>
          <w:szCs w:val="28"/>
          <w:lang w:val="ru-RU"/>
        </w:rPr>
      </w:pPr>
      <w:bookmarkStart w:id="18" w:name="ГЛАВА СЕМНАДЦАТАЯ"/>
      <w:bookmarkEnd w:id="18"/>
      <w:r>
        <w:rPr>
          <w:i/>
          <w:iCs/>
          <w:lang w:val="ru-RU"/>
        </w:rPr>
        <w:t>Урок</w:t>
      </w:r>
      <w:r>
        <w:rPr>
          <w:rFonts w:hint="default"/>
          <w:i/>
          <w:iCs/>
          <w:lang w:val="ru-RU"/>
        </w:rPr>
        <w:t xml:space="preserve"> 8</w:t>
      </w:r>
    </w:p>
    <w:p w14:paraId="3002666D">
      <w:pPr>
        <w:pStyle w:val="2"/>
        <w:ind w:right="2259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СЕМНАДЦАТАЯ</w:t>
      </w:r>
    </w:p>
    <w:p w14:paraId="507DB5D1">
      <w:pPr>
        <w:pStyle w:val="5"/>
        <w:spacing w:before="235"/>
        <w:ind w:left="0" w:leftChars="0" w:right="139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Началось 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них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пари еще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Твердиземном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море,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пили они до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рижского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Динаминде,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 шли всё наравне и друг другу не уступали, и до того аккуратно равнялись, что когда один, глянув в море, увидал, как из воды черт лезет, так сейчас то же самое и другому объявилось. Только полшкипер видит черта рыжего, а Левша говорит, будто он темен, как мурин. Левша говорит: - Перекрестись и отворотись - это черт из пучины. А англичанин спорит, что "это морской водоглаз". - Хочешь,- говорит,- я тебя в море швырну? Ты не бойся - он мне тебя сейчас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назад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подаст.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отвечает: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Если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швыряй.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Полшкипер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взял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закорки и понес к борту. Матросы это увидали, остановили их и доложили капитану, а тот велел их обоих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вниз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запереть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дать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рому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вина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холодной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пищи,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чтобы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могли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пить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есть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 пари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выдержать,-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горячего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студингу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огнем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подавать,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них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нутре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может спирт загореться. Так их и провезли взаперти до Петербурга, и пари из них ни один друг у друга не выиграл; а тут расклали их на разные повозки и повезли англичанина в посланнический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дом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Аглицкую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набережную,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Левшу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квартал.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Отсюда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судьба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их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начала сильно разниться.</w:t>
      </w:r>
      <w:bookmarkStart w:id="19" w:name="ГЛАВА ВОСЕМНАДЦАТАЯ"/>
      <w:bookmarkEnd w:id="19"/>
    </w:p>
    <w:p w14:paraId="673710B7">
      <w:pPr>
        <w:pStyle w:val="2"/>
        <w:ind w:left="0" w:right="4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ВОСЕМНАДЦАТАЯ</w:t>
      </w:r>
    </w:p>
    <w:p w14:paraId="17E6387F">
      <w:pPr>
        <w:pStyle w:val="5"/>
        <w:spacing w:before="238"/>
        <w:ind w:left="0" w:leftChars="0" w:right="136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Англичанина как провезли в посольский дом, сейчас сразу позвали к нему лекаря - аптекаря. Лекарь велел его при себе в теплую ванну всадить, а аптекарь сейчас же скатал гуттаперчевую пилюлю и сам в рот ему всунул, а потом оба вместе взялись и положили на перину и сверху шубой покрыли и оставили потеть, а чтобы ему никто не мешал, по всему посольству приказ дан, чтобы никто чихать не смел. Дождались лекарь с аптекарем, пока полшкипер заснул, и тогда другую гуттаперчевую пилюлю ему приготовили, возле его изголовья на столик положили и ушли. А Левшу свалили в квартале на пол и спрашивают: - Кто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такой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откудова,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есть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паспорт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или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какой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другой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тугамент?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болезни,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питья и от долгого колтыханья так ослабел, что ни слова не отвечает, а только стонет. Тогда его сейчас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обыскали,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пестрое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платье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него сняли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часы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трепетиром,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деньги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обрали,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самого пристав велел на встречном извозчике бесплатно в больницу отправить. Повел городовой Левшу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 санки сажать, да долго ни одного встречника поймать не мог, потому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извозчики от полицейских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бегают.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время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холодном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парате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лежал;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поймал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городовой извозчика,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без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теплой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лисы,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лису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санях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 себя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прячут, чтобы</w:t>
      </w:r>
      <w:r>
        <w:rPr>
          <w:rFonts w:hint="default" w:ascii="Arial" w:hAnsi="Arial" w:cs="Arial"/>
          <w:spacing w:val="3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</w:t>
      </w:r>
      <w:r>
        <w:rPr>
          <w:rFonts w:hint="default" w:ascii="Arial" w:hAnsi="Arial" w:cs="Arial"/>
          <w:spacing w:val="2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полицейских</w:t>
      </w:r>
      <w:r>
        <w:rPr>
          <w:rFonts w:hint="default" w:ascii="Arial" w:hAnsi="Arial" w:cs="Arial"/>
          <w:spacing w:val="3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скорей</w:t>
      </w:r>
      <w:r>
        <w:rPr>
          <w:rFonts w:hint="default" w:ascii="Arial" w:hAnsi="Arial" w:cs="Arial"/>
          <w:spacing w:val="3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ноги</w:t>
      </w:r>
      <w:r>
        <w:rPr>
          <w:rFonts w:hint="default" w:ascii="Arial" w:hAnsi="Arial" w:cs="Arial"/>
          <w:spacing w:val="3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стыли.</w:t>
      </w:r>
      <w:r>
        <w:rPr>
          <w:rFonts w:hint="default" w:ascii="Arial" w:hAnsi="Arial" w:cs="Arial"/>
          <w:spacing w:val="3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Везли</w:t>
      </w:r>
      <w:r>
        <w:rPr>
          <w:rFonts w:hint="default" w:ascii="Arial" w:hAnsi="Arial" w:cs="Arial"/>
          <w:spacing w:val="3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Левшу</w:t>
      </w:r>
      <w:r>
        <w:rPr>
          <w:rFonts w:hint="default" w:ascii="Arial" w:hAnsi="Arial" w:cs="Arial"/>
          <w:spacing w:val="2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так,</w:t>
      </w:r>
      <w:r>
        <w:rPr>
          <w:rFonts w:hint="default" w:ascii="Arial" w:hAnsi="Arial" w:cs="Arial"/>
          <w:spacing w:val="3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непокрытого,</w:t>
      </w:r>
      <w:r>
        <w:rPr>
          <w:rFonts w:hint="default" w:ascii="Arial" w:hAnsi="Arial" w:cs="Arial"/>
          <w:spacing w:val="3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</w:t>
      </w:r>
      <w:r>
        <w:rPr>
          <w:rFonts w:hint="default" w:ascii="Arial" w:hAnsi="Arial" w:cs="Arial"/>
          <w:spacing w:val="3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3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3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одного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извозчика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другого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станут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пересаживать,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всё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роняют,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поднимать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станут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ухи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рвут,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чтобы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 память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пришел.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Привезли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одну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больницу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принимают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без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тугамента,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привезли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другую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 и там не принимают, и так в третью, и в четвертую - до самого утра его по всем отдаленным кривопуткам таскали и всё пересаживали, так что он весь избился. Тогда один подлекарь сказал городовому везти его в простонародную Обухвинскую больницу, где неведомого сословия всех умирать принимают. Тут велели расписку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дать, а Левшу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 разборки на полу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 коридор посадить. А аглицкий полшкипер в это самое время на другой день встал, другую гуттаперчевую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пилюлю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нутро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проглотил,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легкий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завтрак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курицу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рысью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съел,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ерфиксом запил и говорит: - Где мой русский камрад? Я его искать пойду. Оделся и побежал.</w:t>
      </w:r>
    </w:p>
    <w:p w14:paraId="65103A31">
      <w:pPr>
        <w:pStyle w:val="2"/>
        <w:spacing w:before="247"/>
        <w:ind w:right="2258"/>
        <w:rPr>
          <w:i/>
          <w:iCs/>
          <w:lang w:val="ru-RU"/>
        </w:rPr>
      </w:pPr>
      <w:bookmarkStart w:id="20" w:name="ГЛАВА ДЕВЯТНАДЦАТАЯ"/>
      <w:bookmarkEnd w:id="20"/>
    </w:p>
    <w:p w14:paraId="294BCA65">
      <w:pPr>
        <w:pStyle w:val="2"/>
        <w:spacing w:before="247"/>
        <w:ind w:right="2258"/>
        <w:rPr>
          <w:rFonts w:hint="default" w:ascii="Arial" w:hAnsi="Arial" w:cs="Arial"/>
          <w:sz w:val="28"/>
          <w:szCs w:val="28"/>
          <w:lang w:val="ru-RU"/>
        </w:rPr>
      </w:pPr>
      <w:r>
        <w:rPr>
          <w:i/>
          <w:iCs/>
          <w:lang w:val="ru-RU"/>
        </w:rPr>
        <w:t>Урок</w:t>
      </w:r>
      <w:r>
        <w:rPr>
          <w:rFonts w:hint="default"/>
          <w:i/>
          <w:iCs/>
          <w:lang w:val="ru-RU"/>
        </w:rPr>
        <w:t xml:space="preserve"> 9</w:t>
      </w:r>
    </w:p>
    <w:p w14:paraId="3D8BBC92">
      <w:pPr>
        <w:pStyle w:val="2"/>
        <w:ind w:right="2255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ДЕВЯТНАДЦАТАЯ</w:t>
      </w:r>
    </w:p>
    <w:p w14:paraId="4D842C0A">
      <w:pPr>
        <w:pStyle w:val="5"/>
        <w:spacing w:before="238"/>
        <w:ind w:left="0" w:leftChars="0" w:right="136" w:firstLine="0" w:firstLineChars="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Удивительным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манером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полшкипер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как-то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очень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скоро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Левшу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нашел,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еще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 кровать не уложили, а он в коридоре на полу лежал и жаловался англичанину. - Мне бы,- говорит,- два слова государю непременно надо сказать. Англичанин побежал к графу Клейнмихелю и зашумел: - Разве так можно! У него,- говорит,- хоть и шуба овечкина, так душа человечкина. Англичанина сейчас оттуда за это рассуждение вон, чтобы не смел поминать душу человечкину. А потом ему кто-то сказал: "Сходил бы ты лучше к казаку Платову - он простые чувства имеет". Англичанин достиг Платова, который теперь опять на укушетке лежал. Платов его выслушал и про Левшу вспомнил. - Как же, братец,- говорит,- очень коротко с ним знаком, даже за волоса его драл, только не знаю, как ему в таком несчастном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разе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помочь;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что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уже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совсем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отслужился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полную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пуплекцию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получил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 теперь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меня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больше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уважают,-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ты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беги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скорее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коменданту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Скобелеву,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силах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тоже по этой части опытный, он что-нибудь сделает. Полшкипер пошел и к Скобелеву и все рассказал: какая у Левши болезнь и отчего сделалась. Скобелев говорит: - Я эту болезнь понимаю, только немцы ее лечить не могут, а тут надо какого-нибудь доктора из духовного звания, потому что те в этих примерах выросли и помогать могут: я сейчас пошлю туда русского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доктора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Мартын-Сольского.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только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когда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Мартын-Сольский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приехал,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Левша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уже кончался, потому что у него затылок о парат раскололся, и он одно только мог внятно выговорить: - Скажите государю, что у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англичан ружья кирпичом не чистят: пусть чтобы и у нас не чистили, а то, храни бог войны, они стрелять не годятся. И с этою верностью Левша перекрестился и помер. Мартын-Сольский сейчас же поехал, об этом графу Чернышеву доложил, чтобы до государя довести, а граф Чернышев на него закричал: - Знай,- говорит,- свое рвотное да слабительное, а не в свое дело не мешайся: в России на это генералы есть. Государю так и не сказали, и чистка все продолжалась, до самой Крымской кампании. В тогдашнее время как стали ружья заряжать, а пули в них и болтаются, потому что стволы кирпичом расчищены. Тут Мартын-Сольский Чернышеву о Левше и напомнил, а граф Чернышев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говорит: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Пошел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черту,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плезИрная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трубка,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дело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мешайся,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я отопрусь, что никогда от тебя об этом не слыхал,- тебе же и достанется. Мартын-Сольский подумал: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вправду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отопрется",-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молчал.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доведи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Левшины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слова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время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 государя,- в Крыму на войне с неприятелем* совсем бы другой оборот был.</w:t>
      </w:r>
    </w:p>
    <w:p w14:paraId="4838778A">
      <w:pPr>
        <w:pStyle w:val="2"/>
        <w:spacing w:before="244"/>
        <w:ind w:right="2259"/>
        <w:rPr>
          <w:rFonts w:hint="default" w:ascii="Arial" w:hAnsi="Arial" w:cs="Arial"/>
          <w:sz w:val="28"/>
          <w:szCs w:val="28"/>
        </w:rPr>
      </w:pPr>
      <w:bookmarkStart w:id="21" w:name="ГЛАВА ДВАДЦАТАЯ"/>
      <w:bookmarkEnd w:id="21"/>
      <w:r>
        <w:rPr>
          <w:rFonts w:hint="default" w:ascii="Arial" w:hAnsi="Arial" w:cs="Arial"/>
          <w:sz w:val="28"/>
          <w:szCs w:val="28"/>
        </w:rPr>
        <w:t>ГЛАВА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ДВАДЦАТАЯ</w:t>
      </w:r>
    </w:p>
    <w:p w14:paraId="4882D4E8">
      <w:pPr>
        <w:pStyle w:val="5"/>
        <w:spacing w:before="235"/>
        <w:ind w:left="0" w:leftChars="0" w:right="144" w:firstLine="0" w:firstLineChars="0"/>
        <w:rPr>
          <w:rFonts w:hint="default" w:ascii="Arial" w:hAnsi="Arial" w:cs="Arial"/>
          <w:sz w:val="28"/>
          <w:szCs w:val="28"/>
        </w:rPr>
        <w:sectPr>
          <w:pgSz w:w="11910" w:h="16840"/>
          <w:pgMar w:top="1040" w:right="708" w:bottom="280" w:left="1275" w:header="720" w:footer="720" w:gutter="0"/>
          <w:cols w:space="720" w:num="1"/>
        </w:sectPr>
      </w:pPr>
      <w:r>
        <w:rPr>
          <w:rFonts w:hint="default" w:ascii="Arial" w:hAnsi="Arial" w:cs="Arial"/>
          <w:sz w:val="28"/>
          <w:szCs w:val="28"/>
        </w:rPr>
        <w:t>Теперь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 уже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"дела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минувших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дней"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"преданья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старины",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хотя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глубокой,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 предания эти нет нужды торопиться забывать, несмотря на баснословный склад легенды и эпический характер ее главного героя. Собственное имя Левши, подобно именам многих величайших гениев, навсегда утрачено для потомства; но как олицетворенный народною фантазией)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миф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интересен,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похождения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могут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служить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воспоминанием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эпохи,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общий дух которой схвачен метко и верно. Таких мастеров, как баснословный Левша, теперь, разумеется, уже нет в Туле: машины сравняли неравенство талантов и дарований, и гений не рвется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борьбе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против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прилежания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аккуратности.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Благоприятствуя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возвышению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заработка,</w:t>
      </w:r>
      <w:r>
        <w:rPr>
          <w:rFonts w:hint="default" w:ascii="Arial" w:hAnsi="Arial" w:cs="Arial"/>
          <w:sz w:val="28"/>
          <w:szCs w:val="28"/>
          <w:lang w:val="ru-RU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машины не благоприятствуют артистической удали, которая иногда превосходила меру, вдохновляя народную фантазию к сочинению подобных нынешней баснословных легенд. Работники, конечно, умеют ценить выгоды, доставляемые им практическими приспособлениями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механической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науки,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прежней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старине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они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вспоминают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гордостью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 любовью. Это их эпос, и притом с очень "человечкиной душою".</w:t>
      </w:r>
      <w:bookmarkStart w:id="22" w:name="_GoBack"/>
      <w:bookmarkEnd w:id="22"/>
    </w:p>
    <w:p w14:paraId="6BF97EA1">
      <w:pPr>
        <w:pStyle w:val="5"/>
        <w:spacing w:before="11"/>
        <w:ind w:left="0" w:firstLine="0"/>
        <w:jc w:val="left"/>
        <w:rPr>
          <w:rFonts w:hint="default" w:ascii="Arial" w:hAnsi="Arial" w:cs="Arial"/>
          <w:sz w:val="28"/>
          <w:szCs w:val="28"/>
        </w:rPr>
      </w:pPr>
    </w:p>
    <w:p w14:paraId="4AD88826">
      <w:pPr>
        <w:pStyle w:val="5"/>
        <w:spacing w:line="20" w:lineRule="exact"/>
        <w:ind w:left="707" w:firstLine="0"/>
        <w:jc w:val="left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mc:AlternateContent>
          <mc:Choice Requires="wpg">
            <w:drawing>
              <wp:inline distT="0" distB="0" distL="0" distR="0">
                <wp:extent cx="1219200" cy="6350"/>
                <wp:effectExtent l="9525" t="0" r="0" b="3175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9200" cy="6350"/>
                          <a:chOff x="0" y="0"/>
                          <a:chExt cx="12192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121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">
                                <a:moveTo>
                                  <a:pt x="0" y="0"/>
                                </a:moveTo>
                                <a:lnTo>
                                  <a:pt x="121920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o:spt="203" style="height:0.5pt;width:96pt;" coordsize="1219200,6350" o:gfxdata="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Am3tEx&#10;0gAAAAMBAAAPAAAAAAAAAAEAIAAAACIAAABkcnMvZG93bnJldi54bWxQSwECFAAUAAAACACHTuJA&#10;un+atmACAACnBQAADgAAAAAAAAABACAAAAAhAQAAZHJzL2Uyb0RvYy54bWxQSwUGAAAAAAYABgBZ&#10;AQAA8wUAAAAA&#10;">
                <o:lock v:ext="edit" aspectratio="f"/>
                <v:shape id="Graphic 2" o:spid="_x0000_s1026" o:spt="100" style="position:absolute;left:0;top:3048;height:1270;width:1219200;" filled="f" stroked="t" coordsize="1219200,1" o:gfxdata="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lxtfLsAAADa&#10;AAAADwAAAAAAAAABACAAAAAiAAAAZHJzL2Rvd25yZXYueG1sUEsBAhQAFAAAAAgAh07iQDMvBZ47&#10;AAAAOQAAABAAAAAAAAAAAQAgAAAACgEAAGRycy9zaGFwZXhtbC54bWxQSwUGAAAAAAYABgBbAQAA&#10;tAMAAAAA&#10;" path="m0,0l1219200,0e">
                  <v:fill on="f" focussize="0,0"/>
                  <v:stroke weight="0.48pt" color="#000000" joinstyle="round"/>
                  <v:imagedata o:title=""/>
                  <o:lock v:ext="edit" aspectratio="f"/>
                  <v:textbox inset="0mm,0mm,0mm,0mm"/>
                </v:shape>
                <w10:wrap type="none"/>
                <w10:anchorlock/>
              </v:group>
            </w:pict>
          </mc:Fallback>
        </mc:AlternateContent>
      </w:r>
    </w:p>
    <w:p w14:paraId="5DD5CE7B">
      <w:pPr>
        <w:pStyle w:val="8"/>
        <w:numPr>
          <w:ilvl w:val="0"/>
          <w:numId w:val="3"/>
        </w:numPr>
        <w:tabs>
          <w:tab w:val="left" w:pos="887"/>
        </w:tabs>
        <w:spacing w:before="0" w:after="0" w:line="240" w:lineRule="auto"/>
        <w:ind w:left="887" w:right="0" w:hanging="18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Александр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1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российский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император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1801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1825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pacing w:val="-4"/>
          <w:sz w:val="28"/>
          <w:szCs w:val="28"/>
        </w:rPr>
        <w:t>год.</w:t>
      </w:r>
    </w:p>
    <w:p w14:paraId="64509FCD">
      <w:pPr>
        <w:pStyle w:val="8"/>
        <w:numPr>
          <w:ilvl w:val="0"/>
          <w:numId w:val="3"/>
        </w:numPr>
        <w:tabs>
          <w:tab w:val="left" w:pos="891"/>
        </w:tabs>
        <w:spacing w:before="0" w:after="0" w:line="240" w:lineRule="auto"/>
        <w:ind w:left="141" w:right="142" w:firstLine="56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Венский совет - Венский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конгресс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1814-1815 годов, завершивший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войны европейских держав против Наполеона Бонапарта.</w:t>
      </w:r>
    </w:p>
    <w:p w14:paraId="7E48E0AE">
      <w:pPr>
        <w:pStyle w:val="8"/>
        <w:numPr>
          <w:ilvl w:val="0"/>
          <w:numId w:val="3"/>
        </w:numPr>
        <w:tabs>
          <w:tab w:val="left" w:pos="905"/>
        </w:tabs>
        <w:spacing w:before="0" w:after="0" w:line="240" w:lineRule="auto"/>
        <w:ind w:left="141" w:right="142" w:firstLine="56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Донской казак Платов - генерал от кавалерии Платов Матвей Иванович (1751-1818), один из видных полководцев Отечественной ройны 1812 года.</w:t>
      </w:r>
    </w:p>
    <w:p w14:paraId="52916E6D">
      <w:pPr>
        <w:pStyle w:val="8"/>
        <w:numPr>
          <w:ilvl w:val="0"/>
          <w:numId w:val="3"/>
        </w:numPr>
        <w:tabs>
          <w:tab w:val="left" w:pos="887"/>
        </w:tabs>
        <w:spacing w:before="0" w:after="0" w:line="240" w:lineRule="auto"/>
        <w:ind w:left="887" w:right="0" w:hanging="18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Цейгауз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(правильное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написание: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цейхгауз)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склад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военным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снаряжением.</w:t>
      </w:r>
    </w:p>
    <w:p w14:paraId="49E2F34B">
      <w:pPr>
        <w:pStyle w:val="8"/>
        <w:numPr>
          <w:ilvl w:val="0"/>
          <w:numId w:val="3"/>
        </w:numPr>
        <w:tabs>
          <w:tab w:val="left" w:pos="910"/>
        </w:tabs>
        <w:spacing w:before="0" w:after="0" w:line="240" w:lineRule="auto"/>
        <w:ind w:left="141" w:right="139" w:firstLine="56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Кизлярки. - Примечание Н. С. Лескова. (Автор ведет этот сказ от лица простого, не очень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грамотного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человека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потому</w:t>
      </w:r>
      <w:r>
        <w:rPr>
          <w:rFonts w:hint="default" w:ascii="Arial" w:hAnsi="Arial" w:cs="Arial"/>
          <w:spacing w:val="-1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часто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дает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иностранные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своему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происхождению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слова так,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как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их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произносил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или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мог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произносить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такой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человек;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делается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это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доброй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усмешкой,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 юмором. Смотри далее: вместо бюсты - "бюстры", вместо балдахин - "валдахин", вместо Аполлон Бельведерский - "Аболон полведерский", вместо микроскоп - "мелкоскоп" и т. д.)</w:t>
      </w:r>
    </w:p>
    <w:p w14:paraId="6496B128">
      <w:pPr>
        <w:pStyle w:val="8"/>
        <w:numPr>
          <w:ilvl w:val="0"/>
          <w:numId w:val="3"/>
        </w:numPr>
        <w:tabs>
          <w:tab w:val="left" w:pos="884"/>
        </w:tabs>
        <w:spacing w:before="0" w:after="0" w:line="240" w:lineRule="auto"/>
        <w:ind w:left="141" w:right="138" w:firstLine="56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"Поп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Федот"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ветра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взят: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император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Александр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Павлович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перед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своею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кончиною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 Таганроге исповедовался у священника Алексея Федотова-Чеховского, который после того именовался "духовником его величества" и любил ставить всем на вид это совершенно случайное обстоятельство. Вот этот-то Федотов-Чеховский, очевидно, и есть легендарный "поп Федот". - Примечание Н. С. Лескова.</w:t>
      </w:r>
    </w:p>
    <w:p w14:paraId="0532247C">
      <w:pPr>
        <w:pStyle w:val="8"/>
        <w:numPr>
          <w:ilvl w:val="0"/>
          <w:numId w:val="3"/>
        </w:numPr>
        <w:tabs>
          <w:tab w:val="left" w:pos="887"/>
        </w:tabs>
        <w:spacing w:before="0" w:after="0" w:line="240" w:lineRule="auto"/>
        <w:ind w:left="887" w:right="0" w:hanging="18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Николай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1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российский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император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1825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1855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pacing w:val="-4"/>
          <w:sz w:val="28"/>
          <w:szCs w:val="28"/>
        </w:rPr>
        <w:t>год.</w:t>
      </w:r>
    </w:p>
    <w:p w14:paraId="379A04AA">
      <w:pPr>
        <w:pStyle w:val="8"/>
        <w:numPr>
          <w:ilvl w:val="0"/>
          <w:numId w:val="3"/>
        </w:numPr>
        <w:tabs>
          <w:tab w:val="left" w:pos="884"/>
        </w:tabs>
        <w:spacing w:before="0" w:after="0" w:line="240" w:lineRule="auto"/>
        <w:ind w:left="141" w:right="142" w:firstLine="56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При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восходе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его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было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смятение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речь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идет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восстании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декабристов,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которое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Николай 1 жестоко подавил при своем вступлении на престол.</w:t>
      </w:r>
    </w:p>
    <w:p w14:paraId="20810143">
      <w:pPr>
        <w:pStyle w:val="8"/>
        <w:numPr>
          <w:ilvl w:val="0"/>
          <w:numId w:val="3"/>
        </w:numPr>
        <w:tabs>
          <w:tab w:val="left" w:pos="887"/>
        </w:tabs>
        <w:spacing w:before="0" w:after="0" w:line="240" w:lineRule="auto"/>
        <w:ind w:left="887" w:right="0" w:hanging="18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Квадратными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скобками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многоточием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отмечены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небольшие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сокращения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тексте.</w:t>
      </w:r>
    </w:p>
    <w:p w14:paraId="110B14B6">
      <w:pPr>
        <w:pStyle w:val="8"/>
        <w:numPr>
          <w:ilvl w:val="0"/>
          <w:numId w:val="3"/>
        </w:numPr>
        <w:tabs>
          <w:tab w:val="left" w:pos="879"/>
        </w:tabs>
        <w:spacing w:before="0" w:after="0" w:line="240" w:lineRule="auto"/>
        <w:ind w:left="141" w:right="144" w:firstLine="56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То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есть</w:t>
      </w:r>
      <w:r>
        <w:rPr>
          <w:rFonts w:hint="default" w:ascii="Arial" w:hAnsi="Arial" w:cs="Arial"/>
          <w:spacing w:val="-1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вестовые.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(Вестовой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солдат,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выполняющий</w:t>
      </w:r>
      <w:r>
        <w:rPr>
          <w:rFonts w:hint="default" w:ascii="Arial" w:hAnsi="Arial" w:cs="Arial"/>
          <w:spacing w:val="-1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служебные</w:t>
      </w:r>
      <w:r>
        <w:rPr>
          <w:rFonts w:hint="default" w:ascii="Arial" w:hAnsi="Arial" w:cs="Arial"/>
          <w:spacing w:val="-1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поручения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командира, чаще всего - обязанности посыльного.)</w:t>
      </w:r>
    </w:p>
    <w:p w14:paraId="45E8DEF0">
      <w:pPr>
        <w:pStyle w:val="8"/>
        <w:numPr>
          <w:ilvl w:val="0"/>
          <w:numId w:val="3"/>
        </w:numPr>
        <w:tabs>
          <w:tab w:val="left" w:pos="975"/>
        </w:tabs>
        <w:spacing w:before="0" w:after="0" w:line="240" w:lineRule="auto"/>
        <w:ind w:left="141" w:right="142" w:firstLine="56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Форейтор (устаревшее слово) - кучер, сидящий верхом на одной из лошадей, запряженных цугом, то есть друг за другом.</w:t>
      </w:r>
    </w:p>
    <w:p w14:paraId="49294727">
      <w:pPr>
        <w:pStyle w:val="8"/>
        <w:numPr>
          <w:ilvl w:val="0"/>
          <w:numId w:val="3"/>
        </w:numPr>
        <w:tabs>
          <w:tab w:val="left" w:pos="887"/>
        </w:tabs>
        <w:spacing w:before="0" w:after="0" w:line="240" w:lineRule="auto"/>
        <w:ind w:left="887" w:right="0" w:hanging="18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Документа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(паспорта).</w:t>
      </w:r>
    </w:p>
    <w:p w14:paraId="1734E1F3">
      <w:pPr>
        <w:pStyle w:val="8"/>
        <w:numPr>
          <w:ilvl w:val="0"/>
          <w:numId w:val="3"/>
        </w:numPr>
        <w:tabs>
          <w:tab w:val="left" w:pos="884"/>
        </w:tabs>
        <w:spacing w:before="0" w:after="0" w:line="240" w:lineRule="auto"/>
        <w:ind w:left="884" w:right="0" w:hanging="177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Псалтырь</w:t>
      </w:r>
      <w:r>
        <w:rPr>
          <w:rFonts w:hint="default" w:ascii="Arial" w:hAnsi="Arial" w:cs="Arial"/>
          <w:spacing w:val="-8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книга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религиозных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песнопений</w:t>
      </w:r>
      <w:r>
        <w:rPr>
          <w:rFonts w:hint="default" w:ascii="Arial" w:hAnsi="Arial" w:cs="Arial"/>
          <w:spacing w:val="-1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10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псалмбв;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в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старину</w:t>
      </w:r>
      <w:r>
        <w:rPr>
          <w:rFonts w:hint="default" w:ascii="Arial" w:hAnsi="Arial" w:cs="Arial"/>
          <w:spacing w:val="-1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ней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учили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грамоте.</w:t>
      </w:r>
    </w:p>
    <w:p w14:paraId="015F03F0">
      <w:pPr>
        <w:pStyle w:val="8"/>
        <w:numPr>
          <w:ilvl w:val="0"/>
          <w:numId w:val="3"/>
        </w:numPr>
        <w:tabs>
          <w:tab w:val="left" w:pos="896"/>
        </w:tabs>
        <w:spacing w:before="0" w:after="0" w:line="240" w:lineRule="auto"/>
        <w:ind w:left="141" w:right="146" w:firstLine="56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 xml:space="preserve">Полусонник - "сонник", толкователь снов; сонники в XIX веке издавались в большом </w:t>
      </w:r>
      <w:r>
        <w:rPr>
          <w:rFonts w:hint="default" w:ascii="Arial" w:hAnsi="Arial" w:cs="Arial"/>
          <w:spacing w:val="-2"/>
          <w:sz w:val="28"/>
          <w:szCs w:val="28"/>
        </w:rPr>
        <w:t>количестве.</w:t>
      </w:r>
    </w:p>
    <w:p w14:paraId="420162A3">
      <w:pPr>
        <w:pStyle w:val="8"/>
        <w:numPr>
          <w:ilvl w:val="0"/>
          <w:numId w:val="3"/>
        </w:numPr>
        <w:tabs>
          <w:tab w:val="left" w:pos="887"/>
        </w:tabs>
        <w:spacing w:before="0" w:after="0" w:line="240" w:lineRule="auto"/>
        <w:ind w:left="887" w:right="0" w:hanging="18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Рандеву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 xml:space="preserve">(франц.), </w:t>
      </w:r>
      <w:r>
        <w:rPr>
          <w:rFonts w:hint="default" w:ascii="Arial" w:hAnsi="Arial" w:cs="Arial"/>
          <w:spacing w:val="-2"/>
          <w:sz w:val="28"/>
          <w:szCs w:val="28"/>
        </w:rPr>
        <w:t>свидание.</w:t>
      </w:r>
    </w:p>
    <w:p w14:paraId="1DB52F1C">
      <w:pPr>
        <w:pStyle w:val="8"/>
        <w:numPr>
          <w:ilvl w:val="0"/>
          <w:numId w:val="3"/>
        </w:numPr>
        <w:tabs>
          <w:tab w:val="left" w:pos="887"/>
        </w:tabs>
        <w:spacing w:before="0" w:after="0" w:line="240" w:lineRule="auto"/>
        <w:ind w:left="887" w:right="0" w:hanging="18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Ногавочки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чулки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или</w:t>
      </w:r>
      <w:r>
        <w:rPr>
          <w:rFonts w:hint="default" w:ascii="Arial" w:hAnsi="Arial" w:cs="Arial"/>
          <w:spacing w:val="-2"/>
          <w:sz w:val="28"/>
          <w:szCs w:val="28"/>
        </w:rPr>
        <w:t xml:space="preserve"> носки.</w:t>
      </w:r>
    </w:p>
    <w:p w14:paraId="43ABB578">
      <w:pPr>
        <w:pStyle w:val="8"/>
        <w:numPr>
          <w:ilvl w:val="0"/>
          <w:numId w:val="3"/>
        </w:numPr>
        <w:tabs>
          <w:tab w:val="left" w:pos="884"/>
        </w:tabs>
        <w:spacing w:before="0" w:after="0" w:line="240" w:lineRule="auto"/>
        <w:ind w:left="141" w:right="139" w:firstLine="566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Обезьяна-напажу</w:t>
      </w:r>
      <w:r>
        <w:rPr>
          <w:rFonts w:hint="default" w:ascii="Arial" w:hAnsi="Arial" w:cs="Arial"/>
          <w:spacing w:val="-9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плисовая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тальма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7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так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автор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насмешливо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обрисовал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наряд</w:t>
      </w:r>
      <w:r>
        <w:rPr>
          <w:rFonts w:hint="default" w:ascii="Arial" w:hAnsi="Arial" w:cs="Arial"/>
          <w:spacing w:val="-6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модницы (плис - это род хлопчатобумажного бархата, модный в те времена; тальма - женская длинная накидка без рукавов).</w:t>
      </w:r>
    </w:p>
    <w:p w14:paraId="0D07088E">
      <w:pPr>
        <w:pStyle w:val="8"/>
        <w:numPr>
          <w:ilvl w:val="0"/>
          <w:numId w:val="3"/>
        </w:numPr>
        <w:tabs>
          <w:tab w:val="left" w:pos="887"/>
        </w:tabs>
        <w:spacing w:before="0" w:after="0" w:line="240" w:lineRule="auto"/>
        <w:ind w:left="887" w:right="0" w:hanging="180"/>
        <w:jc w:val="both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>Полшкипер</w:t>
      </w:r>
      <w:r>
        <w:rPr>
          <w:rFonts w:hint="default" w:ascii="Arial" w:hAnsi="Arial" w:cs="Arial"/>
          <w:spacing w:val="-5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правильно: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подшкипер</w:t>
      </w:r>
      <w:r>
        <w:rPr>
          <w:rFonts w:hint="default" w:ascii="Arial" w:hAnsi="Arial" w:cs="Arial"/>
          <w:spacing w:val="-2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-</w:t>
      </w:r>
      <w:r>
        <w:rPr>
          <w:rFonts w:hint="default" w:ascii="Arial" w:hAnsi="Arial" w:cs="Arial"/>
          <w:spacing w:val="-4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помощник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шкипера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z w:val="28"/>
          <w:szCs w:val="28"/>
        </w:rPr>
        <w:t>(мореходный</w:t>
      </w:r>
      <w:r>
        <w:rPr>
          <w:rFonts w:hint="default" w:ascii="Arial" w:hAnsi="Arial" w:cs="Arial"/>
          <w:spacing w:val="-3"/>
          <w:sz w:val="28"/>
          <w:szCs w:val="28"/>
        </w:rPr>
        <w:t xml:space="preserve"> </w:t>
      </w:r>
      <w:r>
        <w:rPr>
          <w:rFonts w:hint="default" w:ascii="Arial" w:hAnsi="Arial" w:cs="Arial"/>
          <w:spacing w:val="-2"/>
          <w:sz w:val="28"/>
          <w:szCs w:val="28"/>
        </w:rPr>
        <w:t>термин).</w:t>
      </w:r>
    </w:p>
    <w:sectPr>
      <w:pgSz w:w="11910" w:h="16840"/>
      <w:pgMar w:top="1320" w:right="708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-"/>
      <w:lvlJc w:val="left"/>
      <w:pPr>
        <w:ind w:left="141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8" w:hanging="15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15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15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3" w:hanging="15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1" w:hanging="15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0" w:hanging="15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8" w:hanging="15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6" w:hanging="154"/>
      </w:pPr>
      <w:rPr>
        <w:rFonts w:hint="default"/>
        <w:lang w:val="ru-RU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-"/>
      <w:lvlJc w:val="left"/>
      <w:pPr>
        <w:ind w:left="141" w:hanging="2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8" w:hanging="21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21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21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3" w:hanging="21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1" w:hanging="21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0" w:hanging="21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8" w:hanging="21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6" w:hanging="216"/>
      </w:pPr>
      <w:rPr>
        <w:rFonts w:hint="default"/>
        <w:lang w:val="ru-RU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0"/>
      <w:numFmt w:val="bullet"/>
      <w:lvlText w:val="*"/>
      <w:lvlJc w:val="left"/>
      <w:pPr>
        <w:ind w:left="141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18" w:hanging="18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96" w:hanging="18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75" w:hanging="18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53" w:hanging="18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1" w:hanging="18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0" w:hanging="18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88" w:hanging="18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66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666CC0"/>
    <w:rsid w:val="4C8246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245"/>
      <w:ind w:left="2252" w:right="2254"/>
      <w:jc w:val="center"/>
      <w:outlineLvl w:val="1"/>
    </w:pPr>
    <w:rPr>
      <w:rFonts w:ascii="Arial" w:hAnsi="Arial" w:eastAsia="Arial" w:cs="Arial"/>
      <w:b/>
      <w:bCs/>
      <w:sz w:val="28"/>
      <w:szCs w:val="28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41" w:firstLine="566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6">
    <w:name w:val="Title"/>
    <w:basedOn w:val="1"/>
    <w:qFormat/>
    <w:uiPriority w:val="1"/>
    <w:pPr>
      <w:spacing w:before="69"/>
      <w:ind w:left="2252" w:right="2254"/>
      <w:jc w:val="center"/>
    </w:pPr>
    <w:rPr>
      <w:rFonts w:ascii="Arial" w:hAnsi="Arial" w:eastAsia="Arial" w:cs="Arial"/>
      <w:b/>
      <w:bCs/>
      <w:sz w:val="32"/>
      <w:szCs w:val="32"/>
      <w:lang w:val="ru-RU" w:eastAsia="en-US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41" w:firstLine="566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9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TotalTime>27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2025-05-30T07:51:00Z</dcterms:created>
  <dc:creator>Николай Лесков</dc:creator>
  <cp:lastModifiedBy>osiri</cp:lastModifiedBy>
  <dcterms:modified xsi:type="dcterms:W3CDTF">2025-05-30T08:20:12Z</dcterms:modified>
  <dc:title>Левша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2025-05-30T00:00:00Z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1049-12.2.0.21179</vt:lpwstr>
  </property>
  <property fmtid="{D5CDD505-2E9C-101B-9397-08002B2CF9AE}" pid="7" name="ICV">
    <vt:lpwstr>69D91904F3CA4627B10325F8A0346F15_12</vt:lpwstr>
  </property>
</Properties>
</file>